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B343" w14:textId="2DD9E6B6" w:rsidR="00D51F40" w:rsidRPr="00EA460E" w:rsidRDefault="00935FD5">
      <w:pPr>
        <w:pStyle w:val="Kop1"/>
        <w:rPr>
          <w:rFonts w:cstheme="majorHAnsi"/>
          <w:sz w:val="32"/>
          <w:szCs w:val="32"/>
        </w:rPr>
      </w:pPr>
      <w:r w:rsidRPr="00EA460E">
        <w:rPr>
          <w:rFonts w:cstheme="majorHAnsi"/>
          <w:sz w:val="32"/>
          <w:szCs w:val="32"/>
        </w:rPr>
        <w:t xml:space="preserve">Activiteitenplan Buurthuis </w:t>
      </w:r>
    </w:p>
    <w:p w14:paraId="2AE94D09" w14:textId="6879A4BC" w:rsidR="004769E5" w:rsidRDefault="00655084" w:rsidP="004769E5">
      <w:pPr>
        <w:rPr>
          <w:rFonts w:ascii="Calibri" w:hAnsi="Calibri" w:cs="Calibri"/>
        </w:rPr>
      </w:pPr>
      <w:r w:rsidRPr="002A5736">
        <w:rPr>
          <w:rFonts w:ascii="Calibri" w:hAnsi="Calibri" w:cs="Calibri"/>
        </w:rPr>
        <w:t>In dit plan beschrij</w:t>
      </w:r>
      <w:r w:rsidR="00D6105F">
        <w:rPr>
          <w:rFonts w:ascii="Calibri" w:hAnsi="Calibri" w:cs="Calibri"/>
        </w:rPr>
        <w:t xml:space="preserve">f je </w:t>
      </w:r>
      <w:r w:rsidRPr="002A5736">
        <w:rPr>
          <w:rFonts w:ascii="Calibri" w:hAnsi="Calibri" w:cs="Calibri"/>
        </w:rPr>
        <w:t xml:space="preserve">per thema hoe </w:t>
      </w:r>
      <w:r w:rsidR="00D6105F">
        <w:rPr>
          <w:rFonts w:ascii="Calibri" w:hAnsi="Calibri" w:cs="Calibri"/>
        </w:rPr>
        <w:t xml:space="preserve">het buurthuis bijdraagt </w:t>
      </w:r>
      <w:r w:rsidRPr="002A5736">
        <w:rPr>
          <w:rFonts w:ascii="Calibri" w:hAnsi="Calibri" w:cs="Calibri"/>
        </w:rPr>
        <w:t xml:space="preserve">aan </w:t>
      </w:r>
      <w:r w:rsidR="00D6105F">
        <w:rPr>
          <w:rFonts w:ascii="Calibri" w:hAnsi="Calibri" w:cs="Calibri"/>
        </w:rPr>
        <w:t>het versterken van de</w:t>
      </w:r>
      <w:r w:rsidRPr="002A5736">
        <w:rPr>
          <w:rFonts w:ascii="Calibri" w:hAnsi="Calibri" w:cs="Calibri"/>
        </w:rPr>
        <w:t xml:space="preserve"> sociale basis </w:t>
      </w:r>
      <w:r w:rsidR="00D6105F">
        <w:rPr>
          <w:rFonts w:ascii="Calibri" w:hAnsi="Calibri" w:cs="Calibri"/>
        </w:rPr>
        <w:t>van</w:t>
      </w:r>
      <w:r w:rsidRPr="002A5736">
        <w:rPr>
          <w:rFonts w:ascii="Calibri" w:hAnsi="Calibri" w:cs="Calibri"/>
        </w:rPr>
        <w:t xml:space="preserve"> de </w:t>
      </w:r>
      <w:r w:rsidR="000209CD" w:rsidRPr="002A5736">
        <w:rPr>
          <w:rFonts w:ascii="Calibri" w:hAnsi="Calibri" w:cs="Calibri"/>
        </w:rPr>
        <w:t>omgeving</w:t>
      </w:r>
      <w:r w:rsidRPr="002A5736">
        <w:rPr>
          <w:rFonts w:ascii="Calibri" w:hAnsi="Calibri" w:cs="Calibri"/>
        </w:rPr>
        <w:t xml:space="preserve">. Vermeld waar mogelijk voorbeelden, partners en resultaten. </w:t>
      </w:r>
      <w:r w:rsidR="00260C4A" w:rsidRPr="002A5736">
        <w:rPr>
          <w:rFonts w:ascii="Calibri" w:hAnsi="Calibri" w:cs="Calibri"/>
        </w:rPr>
        <w:t xml:space="preserve">Om voor subsidie in aanmerking te komen dien je activiteiten te ontplooien op </w:t>
      </w:r>
      <w:r w:rsidR="00260C4A" w:rsidRPr="002A5736">
        <w:rPr>
          <w:rFonts w:ascii="Calibri" w:hAnsi="Calibri" w:cs="Calibri"/>
          <w:u w:val="single"/>
        </w:rPr>
        <w:t>alle</w:t>
      </w:r>
      <w:r w:rsidR="00260C4A" w:rsidRPr="002A5736">
        <w:rPr>
          <w:rFonts w:ascii="Calibri" w:hAnsi="Calibri" w:cs="Calibri"/>
        </w:rPr>
        <w:t xml:space="preserve"> 5 thema’s</w:t>
      </w:r>
      <w:r w:rsidR="0057323E">
        <w:rPr>
          <w:rFonts w:ascii="Calibri" w:hAnsi="Calibri" w:cs="Calibri"/>
        </w:rPr>
        <w:t>.</w:t>
      </w:r>
    </w:p>
    <w:p w14:paraId="2FCDA92E" w14:textId="17683BF9" w:rsidR="00822FC3" w:rsidRPr="00EA460E" w:rsidRDefault="00822FC3" w:rsidP="00822FC3">
      <w:pPr>
        <w:rPr>
          <w:rFonts w:asciiTheme="majorHAnsi" w:eastAsiaTheme="majorEastAsia" w:hAnsiTheme="majorHAnsi" w:cstheme="majorHAnsi"/>
          <w:b/>
          <w:bCs/>
          <w:color w:val="4F81BD" w:themeColor="accent1"/>
          <w:sz w:val="28"/>
          <w:szCs w:val="28"/>
        </w:rPr>
      </w:pPr>
      <w:r w:rsidRPr="00EA460E">
        <w:rPr>
          <w:rFonts w:asciiTheme="majorHAnsi" w:eastAsiaTheme="majorEastAsia" w:hAnsiTheme="majorHAnsi" w:cstheme="majorHAnsi"/>
          <w:b/>
          <w:bCs/>
          <w:color w:val="4F81BD" w:themeColor="accent1"/>
          <w:sz w:val="28"/>
          <w:szCs w:val="28"/>
        </w:rPr>
        <w:t>Thema</w:t>
      </w:r>
      <w:r w:rsidR="00386C2E" w:rsidRPr="00EA460E">
        <w:rPr>
          <w:rFonts w:asciiTheme="majorHAnsi" w:eastAsiaTheme="majorEastAsia" w:hAnsiTheme="majorHAnsi" w:cstheme="majorHAnsi"/>
          <w:b/>
          <w:bCs/>
          <w:color w:val="4F81BD" w:themeColor="accent1"/>
          <w:sz w:val="28"/>
          <w:szCs w:val="28"/>
        </w:rPr>
        <w:t>’s</w:t>
      </w:r>
      <w:r w:rsidRPr="00EA460E">
        <w:rPr>
          <w:rFonts w:asciiTheme="majorHAnsi" w:eastAsiaTheme="majorEastAsia" w:hAnsiTheme="majorHAnsi" w:cstheme="majorHAnsi"/>
          <w:b/>
          <w:bCs/>
          <w:color w:val="4F81BD" w:themeColor="accent1"/>
          <w:sz w:val="28"/>
          <w:szCs w:val="28"/>
        </w:rPr>
        <w:t xml:space="preserve"> 1 t/m 3 – Invulschema</w:t>
      </w:r>
      <w:r w:rsidR="00262FA3">
        <w:rPr>
          <w:rFonts w:asciiTheme="majorHAnsi" w:eastAsiaTheme="majorEastAsia" w:hAnsiTheme="majorHAnsi" w:cstheme="majorHAnsi"/>
          <w:b/>
          <w:bCs/>
          <w:color w:val="4F81BD" w:themeColor="accent1"/>
          <w:sz w:val="28"/>
          <w:szCs w:val="28"/>
        </w:rPr>
        <w:t xml:space="preserve"> </w:t>
      </w:r>
    </w:p>
    <w:p w14:paraId="7F355B7F" w14:textId="7466712A" w:rsidR="00E27C9F" w:rsidRDefault="00B65255" w:rsidP="00386C2E">
      <w:pPr>
        <w:pStyle w:val="Geenafstand"/>
        <w:spacing w:line="276" w:lineRule="auto"/>
        <w:rPr>
          <w:rFonts w:ascii="Calibri" w:hAnsi="Calibri" w:cs="Calibri"/>
          <w:lang w:val="nl-NL"/>
        </w:rPr>
      </w:pPr>
      <w:r w:rsidRPr="002A5736">
        <w:rPr>
          <w:rFonts w:ascii="Calibri" w:hAnsi="Calibri" w:cs="Calibri"/>
          <w:lang w:val="nl-NL"/>
        </w:rPr>
        <w:t xml:space="preserve">Vul voor de thema’s 1 t/m 3 onderstaand schema in </w:t>
      </w:r>
      <w:r w:rsidR="00D41DD3">
        <w:rPr>
          <w:rFonts w:ascii="Calibri" w:hAnsi="Calibri" w:cs="Calibri"/>
          <w:lang w:val="nl-NL"/>
        </w:rPr>
        <w:t>met de</w:t>
      </w:r>
      <w:r w:rsidRPr="002A5736">
        <w:rPr>
          <w:rFonts w:ascii="Calibri" w:hAnsi="Calibri" w:cs="Calibri"/>
          <w:lang w:val="nl-NL"/>
        </w:rPr>
        <w:t xml:space="preserve"> activiteiten die bijdragen aan ontmoeting, het bestrijden van eenzaamheid, sociale cohesie, samenredzaamheid en het bieden van een fysieke ruimte. </w:t>
      </w:r>
      <w:r>
        <w:rPr>
          <w:rFonts w:ascii="Calibri" w:hAnsi="Calibri" w:cs="Calibri"/>
          <w:lang w:val="nl-NL"/>
        </w:rPr>
        <w:t>Vul dit per activiteit in.</w:t>
      </w:r>
    </w:p>
    <w:p w14:paraId="6236E0CE" w14:textId="77777777" w:rsidR="00B65255" w:rsidRPr="002A5736" w:rsidRDefault="00B65255" w:rsidP="00386C2E">
      <w:pPr>
        <w:pStyle w:val="Geenafstand"/>
        <w:spacing w:line="276" w:lineRule="auto"/>
        <w:rPr>
          <w:rFonts w:ascii="Calibri" w:hAnsi="Calibri" w:cs="Calibri"/>
          <w:lang w:val="nl-NL"/>
        </w:rPr>
      </w:pPr>
    </w:p>
    <w:p w14:paraId="7FE013E3" w14:textId="486253CB" w:rsidR="00822FC3" w:rsidRPr="002A5736" w:rsidRDefault="00822FC3" w:rsidP="00386C2E">
      <w:pPr>
        <w:pStyle w:val="Geenafstand"/>
        <w:spacing w:line="276" w:lineRule="auto"/>
        <w:rPr>
          <w:rFonts w:ascii="Calibri" w:hAnsi="Calibri" w:cs="Calibri"/>
          <w:sz w:val="20"/>
          <w:szCs w:val="20"/>
          <w:lang w:val="nl-NL"/>
        </w:rPr>
      </w:pPr>
      <w:r w:rsidRPr="002A5736">
        <w:rPr>
          <w:rFonts w:ascii="Calibri" w:hAnsi="Calibri" w:cs="Calibri"/>
          <w:sz w:val="20"/>
          <w:szCs w:val="20"/>
          <w:lang w:val="nl-NL"/>
        </w:rPr>
        <w:t>Legenda thema's:</w:t>
      </w:r>
    </w:p>
    <w:p w14:paraId="5267E4EC" w14:textId="03760761" w:rsidR="00822FC3" w:rsidRPr="002A5736" w:rsidRDefault="00822FC3" w:rsidP="00386C2E">
      <w:pPr>
        <w:pStyle w:val="Geenafstand"/>
        <w:spacing w:line="276" w:lineRule="auto"/>
        <w:rPr>
          <w:rFonts w:ascii="Calibri" w:hAnsi="Calibri" w:cs="Calibri"/>
          <w:sz w:val="20"/>
          <w:szCs w:val="20"/>
          <w:lang w:val="nl-NL"/>
        </w:rPr>
      </w:pPr>
      <w:r w:rsidRPr="002A5736">
        <w:rPr>
          <w:rFonts w:ascii="Calibri" w:hAnsi="Calibri" w:cs="Calibri"/>
          <w:sz w:val="20"/>
          <w:szCs w:val="20"/>
          <w:lang w:val="nl-NL"/>
        </w:rPr>
        <w:t xml:space="preserve">1 = </w:t>
      </w:r>
      <w:r w:rsidR="00262FA3">
        <w:rPr>
          <w:rFonts w:ascii="Calibri" w:hAnsi="Calibri" w:cs="Calibri"/>
          <w:sz w:val="20"/>
          <w:szCs w:val="20"/>
          <w:lang w:val="nl-NL"/>
        </w:rPr>
        <w:t>o</w:t>
      </w:r>
      <w:r w:rsidRPr="002A5736">
        <w:rPr>
          <w:rFonts w:ascii="Calibri" w:hAnsi="Calibri" w:cs="Calibri"/>
          <w:sz w:val="20"/>
          <w:szCs w:val="20"/>
          <w:lang w:val="nl-NL"/>
        </w:rPr>
        <w:t>ntmoeting en eenzaamheid</w:t>
      </w:r>
    </w:p>
    <w:p w14:paraId="76C61C81" w14:textId="12AECA73" w:rsidR="00822FC3" w:rsidRPr="002A5736" w:rsidRDefault="00822FC3" w:rsidP="00386C2E">
      <w:pPr>
        <w:pStyle w:val="Geenafstand"/>
        <w:spacing w:line="276" w:lineRule="auto"/>
        <w:rPr>
          <w:rFonts w:ascii="Calibri" w:hAnsi="Calibri" w:cs="Calibri"/>
          <w:sz w:val="20"/>
          <w:szCs w:val="20"/>
          <w:lang w:val="nl-NL"/>
        </w:rPr>
      </w:pPr>
      <w:r w:rsidRPr="002A5736">
        <w:rPr>
          <w:rFonts w:ascii="Calibri" w:hAnsi="Calibri" w:cs="Calibri"/>
          <w:sz w:val="20"/>
          <w:szCs w:val="20"/>
          <w:lang w:val="nl-NL"/>
        </w:rPr>
        <w:t xml:space="preserve">2 = </w:t>
      </w:r>
      <w:r w:rsidR="00262FA3">
        <w:rPr>
          <w:rFonts w:ascii="Calibri" w:hAnsi="Calibri" w:cs="Calibri"/>
          <w:sz w:val="20"/>
          <w:szCs w:val="20"/>
          <w:lang w:val="nl-NL"/>
        </w:rPr>
        <w:t>s</w:t>
      </w:r>
      <w:r w:rsidRPr="002A5736">
        <w:rPr>
          <w:rFonts w:ascii="Calibri" w:hAnsi="Calibri" w:cs="Calibri"/>
          <w:sz w:val="20"/>
          <w:szCs w:val="20"/>
          <w:lang w:val="nl-NL"/>
        </w:rPr>
        <w:t>ociale cohesie en samenredzaamheid</w:t>
      </w:r>
    </w:p>
    <w:p w14:paraId="254D313D" w14:textId="532AF825" w:rsidR="00822FC3" w:rsidRDefault="00822FC3" w:rsidP="00386C2E">
      <w:pPr>
        <w:pStyle w:val="Geenafstand"/>
        <w:spacing w:line="276" w:lineRule="auto"/>
        <w:rPr>
          <w:rFonts w:ascii="Calibri" w:hAnsi="Calibri" w:cs="Calibri"/>
          <w:sz w:val="20"/>
          <w:szCs w:val="20"/>
          <w:lang w:val="nl-NL"/>
        </w:rPr>
      </w:pPr>
      <w:r w:rsidRPr="002A5736">
        <w:rPr>
          <w:rFonts w:ascii="Calibri" w:hAnsi="Calibri" w:cs="Calibri"/>
          <w:sz w:val="20"/>
          <w:szCs w:val="20"/>
          <w:lang w:val="nl-NL"/>
        </w:rPr>
        <w:t xml:space="preserve">3 = </w:t>
      </w:r>
      <w:r w:rsidR="00262FA3">
        <w:rPr>
          <w:rFonts w:ascii="Calibri" w:hAnsi="Calibri" w:cs="Calibri"/>
          <w:sz w:val="20"/>
          <w:szCs w:val="20"/>
          <w:lang w:val="nl-NL"/>
        </w:rPr>
        <w:t>f</w:t>
      </w:r>
      <w:r w:rsidRPr="002A5736">
        <w:rPr>
          <w:rFonts w:ascii="Calibri" w:hAnsi="Calibri" w:cs="Calibri"/>
          <w:sz w:val="20"/>
          <w:szCs w:val="20"/>
          <w:lang w:val="nl-NL"/>
        </w:rPr>
        <w:t>ysieke ruimte voor maatschappelijke activiteiten</w:t>
      </w:r>
    </w:p>
    <w:p w14:paraId="66A8DCC7" w14:textId="77777777" w:rsidR="00A20D1D" w:rsidRPr="002A5736" w:rsidRDefault="00A20D1D" w:rsidP="00386C2E">
      <w:pPr>
        <w:pStyle w:val="Geenafstand"/>
        <w:spacing w:line="276" w:lineRule="auto"/>
        <w:rPr>
          <w:rFonts w:ascii="Calibri" w:hAnsi="Calibri" w:cs="Calibri"/>
          <w:sz w:val="20"/>
          <w:szCs w:val="20"/>
          <w:lang w:val="nl-NL"/>
        </w:rPr>
      </w:pPr>
    </w:p>
    <w:tbl>
      <w:tblPr>
        <w:tblStyle w:val="Tabelraster"/>
        <w:tblW w:w="14034" w:type="dxa"/>
        <w:tblInd w:w="-572" w:type="dxa"/>
        <w:tblLook w:val="04A0" w:firstRow="1" w:lastRow="0" w:firstColumn="1" w:lastColumn="0" w:noHBand="0" w:noVBand="1"/>
      </w:tblPr>
      <w:tblGrid>
        <w:gridCol w:w="673"/>
        <w:gridCol w:w="2111"/>
        <w:gridCol w:w="1242"/>
        <w:gridCol w:w="1208"/>
        <w:gridCol w:w="1980"/>
        <w:gridCol w:w="2851"/>
        <w:gridCol w:w="2891"/>
        <w:gridCol w:w="1078"/>
      </w:tblGrid>
      <w:tr w:rsidR="0064122F" w:rsidRPr="002A5736" w14:paraId="193F3FAB" w14:textId="6F6C8F49" w:rsidTr="0064122F">
        <w:trPr>
          <w:trHeight w:val="7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DA45" w14:textId="77777777" w:rsidR="00F515C4" w:rsidRPr="0057323E" w:rsidRDefault="00F515C4" w:rsidP="00561C0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57323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Thema</w:t>
            </w:r>
          </w:p>
          <w:p w14:paraId="1F58678E" w14:textId="77777777" w:rsidR="00F515C4" w:rsidRPr="0057323E" w:rsidRDefault="00F515C4" w:rsidP="00561C0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57323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(1, 2 of 3)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67F0" w14:textId="77777777" w:rsidR="00F515C4" w:rsidRPr="0057323E" w:rsidRDefault="00F515C4" w:rsidP="00561C0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57323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Activiteit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2240" w14:textId="77777777" w:rsidR="00F515C4" w:rsidRPr="0057323E" w:rsidRDefault="00F515C4" w:rsidP="00561C0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57323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Frequentie</w:t>
            </w:r>
          </w:p>
          <w:p w14:paraId="31DFD6B4" w14:textId="77777777" w:rsidR="00F515C4" w:rsidRPr="0057323E" w:rsidRDefault="00F515C4" w:rsidP="00561C0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57323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(dagelijks, wekelijks, maandelijks)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8EFB" w14:textId="77777777" w:rsidR="00F515C4" w:rsidRPr="0057323E" w:rsidRDefault="00F515C4" w:rsidP="00561C0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57323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Aantal bijeenkomsten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19FB" w14:textId="3A0E88ED" w:rsidR="00F515C4" w:rsidRPr="0057323E" w:rsidRDefault="00F515C4" w:rsidP="00561C0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57323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Doelgroep(en)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BA7B" w14:textId="3D098637" w:rsidR="00F515C4" w:rsidRPr="0057323E" w:rsidRDefault="0064122F" w:rsidP="00561C0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57323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Verwacht bereik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C3BE" w14:textId="1C9ECA1D" w:rsidR="00F515C4" w:rsidRPr="0057323E" w:rsidRDefault="0064122F" w:rsidP="00561C0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Toelichting/opmerking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CCCB" w14:textId="00537456" w:rsidR="00F515C4" w:rsidRPr="0057323E" w:rsidRDefault="00100646" w:rsidP="00561C0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57323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Verwachte inkomsten</w:t>
            </w:r>
          </w:p>
        </w:tc>
      </w:tr>
      <w:tr w:rsidR="0064122F" w:rsidRPr="002A5736" w14:paraId="32A4216E" w14:textId="6499E761" w:rsidTr="0064122F">
        <w:trPr>
          <w:trHeight w:val="2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F7A" w14:textId="4A7F9B79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252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3B4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D7E9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BF1E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A196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E078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B85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</w:tr>
      <w:tr w:rsidR="0064122F" w:rsidRPr="002A5736" w14:paraId="4E115909" w14:textId="5A5A619F" w:rsidTr="0064122F">
        <w:trPr>
          <w:trHeight w:val="2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07B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A871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D755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161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767E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617F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EE93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2CD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</w:tr>
      <w:tr w:rsidR="0064122F" w:rsidRPr="002A5736" w14:paraId="0F739927" w14:textId="3D8C521A" w:rsidTr="0064122F">
        <w:trPr>
          <w:trHeight w:val="2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609C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1736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6AF4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E1B0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0EFC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857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948C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889C" w14:textId="77777777" w:rsidR="00F515C4" w:rsidRPr="002A5736" w:rsidRDefault="00F515C4" w:rsidP="00561C0F">
            <w:pPr>
              <w:rPr>
                <w:rFonts w:asciiTheme="majorHAnsi" w:hAnsiTheme="majorHAnsi" w:cstheme="majorHAnsi"/>
              </w:rPr>
            </w:pPr>
          </w:p>
        </w:tc>
      </w:tr>
      <w:tr w:rsidR="0064122F" w:rsidRPr="002A5736" w14:paraId="5E87FA9F" w14:textId="77777777" w:rsidTr="0064122F">
        <w:trPr>
          <w:trHeight w:val="2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C74A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16A3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19E5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54A2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C12A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3AE8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72C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3200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</w:tr>
      <w:tr w:rsidR="0064122F" w:rsidRPr="002A5736" w14:paraId="76A247F9" w14:textId="77777777" w:rsidTr="0064122F">
        <w:trPr>
          <w:trHeight w:val="2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9E2E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2F43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1466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EF3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E759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2E94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B729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01A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</w:tr>
      <w:tr w:rsidR="0064122F" w:rsidRPr="002A5736" w14:paraId="2336B830" w14:textId="77777777" w:rsidTr="0064122F">
        <w:trPr>
          <w:trHeight w:val="2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4BA1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7C0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BFE7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E433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EE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874A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F4D5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45C8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</w:tr>
      <w:tr w:rsidR="0064122F" w:rsidRPr="002A5736" w14:paraId="76C9E220" w14:textId="77777777" w:rsidTr="0064122F">
        <w:trPr>
          <w:trHeight w:val="2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FE45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7449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D87B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6DB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D709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830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410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DF7F" w14:textId="77777777" w:rsidR="00A20D1D" w:rsidRPr="002A5736" w:rsidRDefault="00A20D1D" w:rsidP="00561C0F">
            <w:pPr>
              <w:rPr>
                <w:rFonts w:asciiTheme="majorHAnsi" w:hAnsiTheme="majorHAnsi" w:cstheme="majorHAnsi"/>
              </w:rPr>
            </w:pPr>
          </w:p>
        </w:tc>
      </w:tr>
      <w:tr w:rsidR="0064122F" w:rsidRPr="002A5736" w14:paraId="6BD588F1" w14:textId="77777777" w:rsidTr="0064122F">
        <w:trPr>
          <w:trHeight w:val="2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D14D" w14:textId="77777777" w:rsidR="00524E9F" w:rsidRPr="002A5736" w:rsidRDefault="00524E9F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A3F" w14:textId="77777777" w:rsidR="00524E9F" w:rsidRPr="002A5736" w:rsidRDefault="00524E9F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A5B9" w14:textId="77777777" w:rsidR="00524E9F" w:rsidRPr="002A5736" w:rsidRDefault="00524E9F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DB9" w14:textId="77777777" w:rsidR="00524E9F" w:rsidRPr="002A5736" w:rsidRDefault="00524E9F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8FCB" w14:textId="77777777" w:rsidR="00524E9F" w:rsidRPr="002A5736" w:rsidRDefault="00524E9F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390" w14:textId="77777777" w:rsidR="00524E9F" w:rsidRPr="002A5736" w:rsidRDefault="00524E9F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0CD5" w14:textId="77777777" w:rsidR="00524E9F" w:rsidRPr="002A5736" w:rsidRDefault="00524E9F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01F8" w14:textId="77777777" w:rsidR="00524E9F" w:rsidRPr="002A5736" w:rsidRDefault="00524E9F" w:rsidP="00561C0F">
            <w:pPr>
              <w:rPr>
                <w:rFonts w:asciiTheme="majorHAnsi" w:hAnsiTheme="majorHAnsi" w:cstheme="majorHAnsi"/>
              </w:rPr>
            </w:pPr>
          </w:p>
        </w:tc>
      </w:tr>
      <w:tr w:rsidR="0064122F" w:rsidRPr="002A5736" w14:paraId="7C3CB72C" w14:textId="77777777" w:rsidTr="0064122F">
        <w:trPr>
          <w:trHeight w:val="2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1DC6" w14:textId="77777777" w:rsidR="00524E9F" w:rsidRPr="002A5736" w:rsidRDefault="00524E9F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FCA3" w14:textId="77777777" w:rsidR="00524E9F" w:rsidRPr="002A5736" w:rsidRDefault="00524E9F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CC89" w14:textId="77777777" w:rsidR="00524E9F" w:rsidRPr="002A5736" w:rsidRDefault="00524E9F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D02" w14:textId="77777777" w:rsidR="00524E9F" w:rsidRPr="002A5736" w:rsidRDefault="00524E9F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9C61" w14:textId="77777777" w:rsidR="00524E9F" w:rsidRPr="002A5736" w:rsidRDefault="00524E9F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093B" w14:textId="77777777" w:rsidR="00524E9F" w:rsidRPr="002A5736" w:rsidRDefault="00524E9F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0E07" w14:textId="77777777" w:rsidR="00524E9F" w:rsidRPr="002A5736" w:rsidRDefault="00524E9F" w:rsidP="00561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E41B" w14:textId="77777777" w:rsidR="00524E9F" w:rsidRPr="002A5736" w:rsidRDefault="00524E9F" w:rsidP="00561C0F">
            <w:pPr>
              <w:rPr>
                <w:rFonts w:asciiTheme="majorHAnsi" w:hAnsiTheme="majorHAnsi" w:cstheme="majorHAnsi"/>
              </w:rPr>
            </w:pPr>
          </w:p>
        </w:tc>
      </w:tr>
    </w:tbl>
    <w:p w14:paraId="3A8B0A3E" w14:textId="33F45549" w:rsidR="0093731F" w:rsidRDefault="006C2BE7" w:rsidP="00822FC3">
      <w:pPr>
        <w:pStyle w:val="Geenafstand"/>
        <w:rPr>
          <w:rFonts w:asciiTheme="majorHAnsi" w:hAnsiTheme="majorHAnsi" w:cstheme="majorHAnsi"/>
          <w:sz w:val="16"/>
          <w:szCs w:val="16"/>
          <w:lang w:val="nl-NL"/>
        </w:rPr>
      </w:pPr>
      <w:r w:rsidRPr="002A5736">
        <w:rPr>
          <w:rFonts w:ascii="Segoe UI Emoji" w:hAnsi="Segoe UI Emoji" w:cs="Segoe UI Emoji"/>
          <w:lang w:val="nl-NL"/>
        </w:rPr>
        <w:t>💡</w:t>
      </w:r>
      <w:r w:rsidRPr="002A5736">
        <w:rPr>
          <w:rFonts w:asciiTheme="majorHAnsi" w:hAnsiTheme="majorHAnsi" w:cstheme="majorHAnsi"/>
          <w:sz w:val="16"/>
          <w:szCs w:val="16"/>
          <w:lang w:val="nl-NL"/>
        </w:rPr>
        <w:t xml:space="preserve"> </w:t>
      </w:r>
      <w:r w:rsidR="007971BB" w:rsidRPr="002A5736">
        <w:rPr>
          <w:rFonts w:asciiTheme="majorHAnsi" w:hAnsiTheme="majorHAnsi" w:cstheme="majorHAnsi"/>
          <w:sz w:val="16"/>
          <w:szCs w:val="16"/>
          <w:lang w:val="nl-NL"/>
        </w:rPr>
        <w:t>Klik tab voor meer regels</w:t>
      </w:r>
      <w:r w:rsidRPr="002A5736">
        <w:rPr>
          <w:rFonts w:asciiTheme="majorHAnsi" w:hAnsiTheme="majorHAnsi" w:cstheme="majorHAnsi"/>
          <w:sz w:val="16"/>
          <w:szCs w:val="16"/>
          <w:lang w:val="nl-NL"/>
        </w:rPr>
        <w:t>.</w:t>
      </w:r>
      <w:r w:rsidR="00386C2E" w:rsidRPr="002A5736">
        <w:rPr>
          <w:rFonts w:asciiTheme="majorHAnsi" w:hAnsiTheme="majorHAnsi" w:cstheme="majorHAnsi"/>
          <w:sz w:val="16"/>
          <w:szCs w:val="16"/>
          <w:lang w:val="nl-NL"/>
        </w:rPr>
        <w:t xml:space="preserve"> Gebruik deze tabel alleen voor activiteiten die vallen onder thema 1</w:t>
      </w:r>
      <w:r w:rsidR="00B65255">
        <w:rPr>
          <w:rFonts w:asciiTheme="majorHAnsi" w:hAnsiTheme="majorHAnsi" w:cstheme="majorHAnsi"/>
          <w:sz w:val="16"/>
          <w:szCs w:val="16"/>
          <w:lang w:val="nl-NL"/>
        </w:rPr>
        <w:t xml:space="preserve"> t/m  3</w:t>
      </w:r>
      <w:r w:rsidR="00386C2E" w:rsidRPr="002A5736">
        <w:rPr>
          <w:rFonts w:asciiTheme="majorHAnsi" w:hAnsiTheme="majorHAnsi" w:cstheme="majorHAnsi"/>
          <w:sz w:val="16"/>
          <w:szCs w:val="16"/>
          <w:lang w:val="nl-NL"/>
        </w:rPr>
        <w:t xml:space="preserve">. Voor thema 4 en 5 gebruik je </w:t>
      </w:r>
      <w:r w:rsidR="0070747B">
        <w:rPr>
          <w:rFonts w:asciiTheme="majorHAnsi" w:hAnsiTheme="majorHAnsi" w:cstheme="majorHAnsi"/>
          <w:sz w:val="16"/>
          <w:szCs w:val="16"/>
          <w:lang w:val="nl-NL"/>
        </w:rPr>
        <w:t xml:space="preserve">alleen de </w:t>
      </w:r>
      <w:r w:rsidR="00386C2E" w:rsidRPr="002A5736">
        <w:rPr>
          <w:rFonts w:asciiTheme="majorHAnsi" w:hAnsiTheme="majorHAnsi" w:cstheme="majorHAnsi"/>
          <w:sz w:val="16"/>
          <w:szCs w:val="16"/>
          <w:lang w:val="nl-NL"/>
        </w:rPr>
        <w:t>vragen hieronder</w:t>
      </w:r>
      <w:r w:rsidR="0070747B">
        <w:rPr>
          <w:rFonts w:asciiTheme="majorHAnsi" w:hAnsiTheme="majorHAnsi" w:cstheme="majorHAnsi"/>
          <w:sz w:val="16"/>
          <w:szCs w:val="16"/>
          <w:lang w:val="nl-NL"/>
        </w:rPr>
        <w:t>.</w:t>
      </w:r>
    </w:p>
    <w:p w14:paraId="4B3F1B2B" w14:textId="77777777" w:rsidR="00E33B9A" w:rsidRPr="00E33B9A" w:rsidRDefault="00E33B9A" w:rsidP="00E33B9A"/>
    <w:p w14:paraId="10E68B2A" w14:textId="77777777" w:rsidR="00E33B9A" w:rsidRDefault="00E33B9A" w:rsidP="00E33B9A">
      <w:pPr>
        <w:rPr>
          <w:rFonts w:asciiTheme="majorHAnsi" w:hAnsiTheme="majorHAnsi" w:cstheme="majorHAnsi"/>
          <w:sz w:val="16"/>
          <w:szCs w:val="16"/>
        </w:rPr>
      </w:pPr>
    </w:p>
    <w:p w14:paraId="52EB9A72" w14:textId="7D5EAA7E" w:rsidR="0055402B" w:rsidRPr="00EA460E" w:rsidRDefault="0055402B" w:rsidP="0055402B">
      <w:pPr>
        <w:keepNext/>
        <w:keepLines/>
        <w:spacing w:before="200" w:after="0"/>
        <w:outlineLvl w:val="1"/>
        <w:rPr>
          <w:rFonts w:asciiTheme="majorHAnsi" w:eastAsia="MS Gothic" w:hAnsiTheme="majorHAnsi" w:cstheme="majorHAnsi"/>
          <w:b/>
          <w:bCs/>
          <w:color w:val="4F81BD" w:themeColor="accent1"/>
          <w:sz w:val="28"/>
          <w:szCs w:val="28"/>
        </w:rPr>
      </w:pPr>
      <w:r>
        <w:rPr>
          <w:rFonts w:asciiTheme="majorHAnsi" w:eastAsia="MS Gothic" w:hAnsiTheme="majorHAnsi" w:cstheme="majorHAnsi"/>
          <w:b/>
          <w:bCs/>
          <w:color w:val="4F81BD" w:themeColor="accent1"/>
          <w:sz w:val="28"/>
          <w:szCs w:val="28"/>
        </w:rPr>
        <w:lastRenderedPageBreak/>
        <w:t>Thema’s 1 t/m 5 - vragen per thema</w:t>
      </w:r>
    </w:p>
    <w:p w14:paraId="22EECCEC" w14:textId="33BFB06A" w:rsidR="00386C2E" w:rsidRPr="002A5736" w:rsidRDefault="0055402B" w:rsidP="00386C2E">
      <w:pPr>
        <w:keepNext/>
        <w:keepLines/>
        <w:spacing w:before="200" w:after="0"/>
        <w:outlineLvl w:val="2"/>
        <w:rPr>
          <w:rFonts w:asciiTheme="majorHAnsi" w:eastAsia="MS Gothic" w:hAnsiTheme="majorHAnsi" w:cstheme="majorHAnsi"/>
          <w:b/>
          <w:bCs/>
          <w:color w:val="4F81BD" w:themeColor="accent1"/>
        </w:rPr>
      </w:pPr>
      <w:r>
        <w:rPr>
          <w:rFonts w:asciiTheme="majorHAnsi" w:eastAsia="MS Gothic" w:hAnsiTheme="majorHAnsi" w:cstheme="majorHAnsi"/>
          <w:b/>
          <w:bCs/>
          <w:color w:val="4F81BD" w:themeColor="accent1"/>
        </w:rPr>
        <w:br/>
        <w:t>T</w:t>
      </w:r>
      <w:r w:rsidR="00386C2E" w:rsidRPr="002A5736">
        <w:rPr>
          <w:rFonts w:asciiTheme="majorHAnsi" w:eastAsia="MS Gothic" w:hAnsiTheme="majorHAnsi" w:cstheme="majorHAnsi"/>
          <w:b/>
          <w:bCs/>
          <w:color w:val="4F81BD" w:themeColor="accent1"/>
        </w:rPr>
        <w:t>hema 1</w:t>
      </w:r>
      <w:r w:rsidR="001D515B">
        <w:rPr>
          <w:rFonts w:asciiTheme="majorHAnsi" w:eastAsia="MS Gothic" w:hAnsiTheme="majorHAnsi" w:cstheme="majorHAnsi"/>
          <w:b/>
          <w:bCs/>
          <w:color w:val="4F81BD" w:themeColor="accent1"/>
        </w:rPr>
        <w:t>: o</w:t>
      </w:r>
      <w:r w:rsidR="00386C2E" w:rsidRPr="002A5736">
        <w:rPr>
          <w:rFonts w:asciiTheme="majorHAnsi" w:eastAsia="MS Gothic" w:hAnsiTheme="majorHAnsi" w:cstheme="majorHAnsi"/>
          <w:b/>
          <w:bCs/>
          <w:color w:val="4F81BD" w:themeColor="accent1"/>
        </w:rPr>
        <w:t>ntmoeting en eenzaamheid</w:t>
      </w:r>
    </w:p>
    <w:p w14:paraId="0C480100" w14:textId="5D813E2E" w:rsidR="00386C2E" w:rsidRDefault="00386C2E" w:rsidP="000E6DBB">
      <w:pPr>
        <w:pStyle w:val="Geenafstand"/>
        <w:rPr>
          <w:rFonts w:ascii="Calibri" w:hAnsi="Calibri" w:cs="Calibri"/>
          <w:lang w:val="nl-NL"/>
        </w:rPr>
      </w:pPr>
      <w:r w:rsidRPr="002A5736">
        <w:rPr>
          <w:rFonts w:ascii="Calibri" w:hAnsi="Calibri" w:cs="Calibri"/>
          <w:lang w:val="nl-NL"/>
        </w:rPr>
        <w:t>Waarom passen deze activiteiten bij de behoeften in jullie omgeving?</w:t>
      </w:r>
    </w:p>
    <w:sdt>
      <w:sdtPr>
        <w:rPr>
          <w:rFonts w:ascii="Calibri" w:hAnsi="Calibri" w:cs="Calibri"/>
          <w:lang w:val="nl-NL"/>
        </w:rPr>
        <w:id w:val="-18321453"/>
        <w:placeholder>
          <w:docPart w:val="D743A4128568412FB520DCAB0CE6A514"/>
        </w:placeholder>
        <w:showingPlcHdr/>
      </w:sdtPr>
      <w:sdtEndPr/>
      <w:sdtContent>
        <w:p w14:paraId="7AD8CC08" w14:textId="4516BE8D" w:rsidR="0052672E" w:rsidRDefault="008F5DD7" w:rsidP="000E6DBB">
          <w:pPr>
            <w:pStyle w:val="Geenafstand"/>
            <w:rPr>
              <w:rFonts w:ascii="Calibri" w:hAnsi="Calibri" w:cs="Calibri"/>
              <w:lang w:val="nl-NL"/>
            </w:rPr>
          </w:pPr>
          <w:r w:rsidRPr="00871E85">
            <w:rPr>
              <w:rStyle w:val="Tekstvantijdelijkeaanduiding"/>
            </w:rPr>
            <w:t>Klik of tik om tekst in te voeren.</w:t>
          </w:r>
        </w:p>
      </w:sdtContent>
    </w:sdt>
    <w:p w14:paraId="4FFFD02B" w14:textId="77777777" w:rsidR="00331D9E" w:rsidRDefault="00331D9E" w:rsidP="000E6DBB">
      <w:pPr>
        <w:pStyle w:val="Geenafstand"/>
        <w:rPr>
          <w:rFonts w:ascii="Calibri" w:hAnsi="Calibri" w:cs="Calibri"/>
          <w:lang w:val="nl-NL"/>
        </w:rPr>
      </w:pPr>
    </w:p>
    <w:p w14:paraId="1A6A5B7A" w14:textId="02492C0E" w:rsidR="00386C2E" w:rsidRDefault="00386C2E" w:rsidP="000E6DBB">
      <w:pPr>
        <w:pStyle w:val="Geenafstand"/>
        <w:rPr>
          <w:rFonts w:ascii="Calibri" w:hAnsi="Calibri" w:cs="Calibri"/>
          <w:lang w:val="nl-NL"/>
        </w:rPr>
      </w:pPr>
      <w:r w:rsidRPr="002A5736">
        <w:rPr>
          <w:rFonts w:ascii="Calibri" w:hAnsi="Calibri" w:cs="Calibri"/>
          <w:lang w:val="nl-NL"/>
        </w:rPr>
        <w:t xml:space="preserve">Hoe zorgen jullie dat ook moeilijk bereikbare </w:t>
      </w:r>
      <w:r w:rsidR="00AF5278">
        <w:rPr>
          <w:rFonts w:ascii="Calibri" w:hAnsi="Calibri" w:cs="Calibri"/>
          <w:lang w:val="nl-NL"/>
        </w:rPr>
        <w:t>inwoners</w:t>
      </w:r>
      <w:r w:rsidRPr="002A5736">
        <w:rPr>
          <w:rFonts w:ascii="Calibri" w:hAnsi="Calibri" w:cs="Calibri"/>
          <w:lang w:val="nl-NL"/>
        </w:rPr>
        <w:t xml:space="preserve"> meedoen?</w:t>
      </w:r>
    </w:p>
    <w:sdt>
      <w:sdtPr>
        <w:rPr>
          <w:rFonts w:ascii="Calibri" w:hAnsi="Calibri" w:cs="Calibri"/>
          <w:lang w:val="nl-NL"/>
        </w:rPr>
        <w:id w:val="-822742711"/>
        <w:placeholder>
          <w:docPart w:val="34F9BCEBE92449159CFB67D89AC35348"/>
        </w:placeholder>
        <w:showingPlcHdr/>
      </w:sdtPr>
      <w:sdtEndPr/>
      <w:sdtContent>
        <w:p w14:paraId="6E150128" w14:textId="7A7C48D6" w:rsidR="00331D9E" w:rsidRDefault="00331D9E" w:rsidP="000E6DBB">
          <w:pPr>
            <w:pStyle w:val="Geenafstand"/>
            <w:rPr>
              <w:rFonts w:ascii="Calibri" w:hAnsi="Calibri" w:cs="Calibri"/>
              <w:lang w:val="nl-NL"/>
            </w:rPr>
          </w:pPr>
          <w:r w:rsidRPr="00871E85">
            <w:rPr>
              <w:rStyle w:val="Tekstvantijdelijkeaanduiding"/>
            </w:rPr>
            <w:t>Klik of tik om tekst in te voeren.</w:t>
          </w:r>
        </w:p>
      </w:sdtContent>
    </w:sdt>
    <w:p w14:paraId="6EF18614" w14:textId="77777777" w:rsidR="00331D9E" w:rsidRDefault="00331D9E" w:rsidP="00386C2E">
      <w:pPr>
        <w:keepNext/>
        <w:keepLines/>
        <w:spacing w:before="200" w:after="0"/>
        <w:outlineLvl w:val="2"/>
        <w:rPr>
          <w:rFonts w:asciiTheme="majorHAnsi" w:eastAsia="MS Gothic" w:hAnsiTheme="majorHAnsi" w:cstheme="majorHAnsi"/>
          <w:b/>
          <w:bCs/>
          <w:color w:val="4F81BD" w:themeColor="accent1"/>
        </w:rPr>
      </w:pPr>
    </w:p>
    <w:p w14:paraId="7D44150F" w14:textId="75D714A3" w:rsidR="00386C2E" w:rsidRPr="002A5736" w:rsidRDefault="00386C2E" w:rsidP="00386C2E">
      <w:pPr>
        <w:keepNext/>
        <w:keepLines/>
        <w:spacing w:before="200" w:after="0"/>
        <w:outlineLvl w:val="2"/>
        <w:rPr>
          <w:rFonts w:asciiTheme="majorHAnsi" w:eastAsia="MS Gothic" w:hAnsiTheme="majorHAnsi" w:cstheme="majorHAnsi"/>
          <w:b/>
          <w:bCs/>
          <w:color w:val="4F81BD" w:themeColor="accent1"/>
        </w:rPr>
      </w:pPr>
      <w:r w:rsidRPr="002A5736">
        <w:rPr>
          <w:rFonts w:asciiTheme="majorHAnsi" w:eastAsia="MS Gothic" w:hAnsiTheme="majorHAnsi" w:cstheme="majorHAnsi"/>
          <w:b/>
          <w:bCs/>
          <w:color w:val="4F81BD" w:themeColor="accent1"/>
        </w:rPr>
        <w:t>Thema 2</w:t>
      </w:r>
      <w:r w:rsidR="001D515B">
        <w:rPr>
          <w:rFonts w:asciiTheme="majorHAnsi" w:eastAsia="MS Gothic" w:hAnsiTheme="majorHAnsi" w:cstheme="majorHAnsi"/>
          <w:b/>
          <w:bCs/>
          <w:color w:val="4F81BD" w:themeColor="accent1"/>
        </w:rPr>
        <w:t>: s</w:t>
      </w:r>
      <w:r w:rsidRPr="002A5736">
        <w:rPr>
          <w:rFonts w:asciiTheme="majorHAnsi" w:eastAsia="MS Gothic" w:hAnsiTheme="majorHAnsi" w:cstheme="majorHAnsi"/>
          <w:b/>
          <w:bCs/>
          <w:color w:val="4F81BD" w:themeColor="accent1"/>
        </w:rPr>
        <w:t>ociale cohesie en samenredzaamheid</w:t>
      </w:r>
    </w:p>
    <w:p w14:paraId="37E8D410" w14:textId="01CDBC6F" w:rsidR="00386C2E" w:rsidRDefault="00386C2E" w:rsidP="00E31C9F">
      <w:pPr>
        <w:pStyle w:val="Geenafstand"/>
        <w:rPr>
          <w:rFonts w:ascii="Calibri" w:hAnsi="Calibri" w:cs="Calibri"/>
          <w:lang w:val="nl-NL"/>
        </w:rPr>
      </w:pPr>
      <w:r w:rsidRPr="002A5736">
        <w:rPr>
          <w:rFonts w:ascii="Calibri" w:hAnsi="Calibri" w:cs="Calibri"/>
          <w:lang w:val="nl-NL"/>
        </w:rPr>
        <w:t xml:space="preserve">Wat doen jullie om </w:t>
      </w:r>
      <w:r w:rsidR="00D6105F">
        <w:rPr>
          <w:rFonts w:ascii="Calibri" w:hAnsi="Calibri" w:cs="Calibri"/>
          <w:lang w:val="nl-NL"/>
        </w:rPr>
        <w:t>in</w:t>
      </w:r>
      <w:r w:rsidRPr="002A5736">
        <w:rPr>
          <w:rFonts w:ascii="Calibri" w:hAnsi="Calibri" w:cs="Calibri"/>
          <w:lang w:val="nl-NL"/>
        </w:rPr>
        <w:t>woners aan elkaar te verbinden?</w:t>
      </w:r>
    </w:p>
    <w:sdt>
      <w:sdtPr>
        <w:rPr>
          <w:rFonts w:ascii="Calibri" w:hAnsi="Calibri" w:cs="Calibri"/>
          <w:lang w:val="nl-NL"/>
        </w:rPr>
        <w:id w:val="-705866587"/>
        <w:placeholder>
          <w:docPart w:val="0C06A879F5FB4459A54A906DBFD96FB8"/>
        </w:placeholder>
        <w:showingPlcHdr/>
      </w:sdtPr>
      <w:sdtEndPr/>
      <w:sdtContent>
        <w:p w14:paraId="6155D3D5" w14:textId="44DF3897" w:rsidR="00E31C9F" w:rsidRPr="002A5736" w:rsidRDefault="00F079DB" w:rsidP="00E31C9F">
          <w:pPr>
            <w:pStyle w:val="Geenafstand"/>
            <w:rPr>
              <w:rFonts w:ascii="Calibri" w:hAnsi="Calibri" w:cs="Calibri"/>
              <w:lang w:val="nl-NL"/>
            </w:rPr>
          </w:pPr>
          <w:r w:rsidRPr="00871E85">
            <w:rPr>
              <w:rStyle w:val="Tekstvantijdelijkeaanduiding"/>
            </w:rPr>
            <w:t>Klik of tik om tekst in te voeren.</w:t>
          </w:r>
        </w:p>
      </w:sdtContent>
    </w:sdt>
    <w:p w14:paraId="790D1A87" w14:textId="670077EE" w:rsidR="00A20D1D" w:rsidRDefault="00A20D1D" w:rsidP="00E31C9F">
      <w:pPr>
        <w:pStyle w:val="Geenafstand"/>
        <w:rPr>
          <w:rFonts w:ascii="Calibri" w:hAnsi="Calibri" w:cs="Calibri"/>
          <w:lang w:val="nl-NL"/>
        </w:rPr>
      </w:pPr>
    </w:p>
    <w:p w14:paraId="7A1C4E23" w14:textId="0F811CC1" w:rsidR="00386C2E" w:rsidRDefault="00386C2E" w:rsidP="00E31C9F">
      <w:pPr>
        <w:pStyle w:val="Geenafstand"/>
        <w:rPr>
          <w:rFonts w:ascii="Calibri" w:hAnsi="Calibri" w:cs="Calibri"/>
          <w:lang w:val="nl-NL"/>
        </w:rPr>
      </w:pPr>
      <w:r w:rsidRPr="002A5736">
        <w:rPr>
          <w:rFonts w:ascii="Calibri" w:hAnsi="Calibri" w:cs="Calibri"/>
          <w:lang w:val="nl-NL"/>
        </w:rPr>
        <w:t>Hoe stimuleren jullie informele hulp</w:t>
      </w:r>
      <w:r w:rsidR="00235CF7">
        <w:rPr>
          <w:rFonts w:ascii="Calibri" w:hAnsi="Calibri" w:cs="Calibri"/>
          <w:lang w:val="nl-NL"/>
        </w:rPr>
        <w:t xml:space="preserve"> (bijv. burenhulp)</w:t>
      </w:r>
      <w:r w:rsidRPr="002A5736">
        <w:rPr>
          <w:rFonts w:ascii="Calibri" w:hAnsi="Calibri" w:cs="Calibri"/>
          <w:lang w:val="nl-NL"/>
        </w:rPr>
        <w:t xml:space="preserve"> </w:t>
      </w:r>
      <w:r w:rsidR="00235CF7">
        <w:rPr>
          <w:rFonts w:ascii="Calibri" w:hAnsi="Calibri" w:cs="Calibri"/>
          <w:lang w:val="nl-NL"/>
        </w:rPr>
        <w:t>en</w:t>
      </w:r>
      <w:r w:rsidRPr="002A5736">
        <w:rPr>
          <w:rFonts w:ascii="Calibri" w:hAnsi="Calibri" w:cs="Calibri"/>
          <w:lang w:val="nl-NL"/>
        </w:rPr>
        <w:t xml:space="preserve"> onderlinge betrokkenheid?</w:t>
      </w:r>
    </w:p>
    <w:sdt>
      <w:sdtPr>
        <w:rPr>
          <w:rFonts w:ascii="Calibri" w:hAnsi="Calibri" w:cs="Calibri"/>
          <w:lang w:val="nl-NL"/>
        </w:rPr>
        <w:id w:val="-1111271365"/>
        <w:placeholder>
          <w:docPart w:val="0D20706A8AC24AD19C0BF15430964DF1"/>
        </w:placeholder>
        <w:showingPlcHdr/>
      </w:sdtPr>
      <w:sdtEndPr/>
      <w:sdtContent>
        <w:p w14:paraId="178D92EA" w14:textId="0A1AC841" w:rsidR="00F079DB" w:rsidRDefault="00F079DB" w:rsidP="00E31C9F">
          <w:pPr>
            <w:pStyle w:val="Geenafstand"/>
            <w:rPr>
              <w:rFonts w:ascii="Calibri" w:hAnsi="Calibri" w:cs="Calibri"/>
              <w:lang w:val="nl-NL"/>
            </w:rPr>
          </w:pPr>
          <w:r w:rsidRPr="00871E85">
            <w:rPr>
              <w:rStyle w:val="Tekstvantijdelijkeaanduiding"/>
            </w:rPr>
            <w:t>Klik of tik om tekst in te voeren.</w:t>
          </w:r>
        </w:p>
      </w:sdtContent>
    </w:sdt>
    <w:p w14:paraId="7CFE6CF0" w14:textId="77777777" w:rsidR="00A20D1D" w:rsidRDefault="00A20D1D" w:rsidP="00E31C9F">
      <w:pPr>
        <w:pStyle w:val="Geenafstand"/>
        <w:rPr>
          <w:rFonts w:ascii="Calibri" w:hAnsi="Calibri" w:cs="Calibri"/>
          <w:lang w:val="nl-NL"/>
        </w:rPr>
      </w:pPr>
    </w:p>
    <w:p w14:paraId="2AEE9D3C" w14:textId="3EBAE705" w:rsidR="00386C2E" w:rsidRDefault="00386C2E" w:rsidP="00E31C9F">
      <w:pPr>
        <w:pStyle w:val="Geenafstand"/>
        <w:rPr>
          <w:rFonts w:ascii="Calibri" w:hAnsi="Calibri" w:cs="Calibri"/>
          <w:lang w:val="nl-NL"/>
        </w:rPr>
      </w:pPr>
      <w:r w:rsidRPr="002A5736">
        <w:rPr>
          <w:rFonts w:ascii="Calibri" w:hAnsi="Calibri" w:cs="Calibri"/>
          <w:lang w:val="nl-NL"/>
        </w:rPr>
        <w:t xml:space="preserve">Hoe dragen </w:t>
      </w:r>
      <w:r w:rsidR="003B2B48">
        <w:rPr>
          <w:rFonts w:ascii="Calibri" w:hAnsi="Calibri" w:cs="Calibri"/>
          <w:lang w:val="nl-NL"/>
        </w:rPr>
        <w:t>de</w:t>
      </w:r>
      <w:r w:rsidRPr="002A5736">
        <w:rPr>
          <w:rFonts w:ascii="Calibri" w:hAnsi="Calibri" w:cs="Calibri"/>
          <w:lang w:val="nl-NL"/>
        </w:rPr>
        <w:t xml:space="preserve"> activiteiten bij aan het versterken van netwerken in de omgeving?</w:t>
      </w:r>
    </w:p>
    <w:sdt>
      <w:sdtPr>
        <w:rPr>
          <w:rFonts w:ascii="Calibri" w:hAnsi="Calibri" w:cs="Calibri"/>
          <w:lang w:val="nl-NL"/>
        </w:rPr>
        <w:id w:val="1350377967"/>
        <w:placeholder>
          <w:docPart w:val="5471D1280CDF4968B812FA8F7C01B8E0"/>
        </w:placeholder>
        <w:showingPlcHdr/>
      </w:sdtPr>
      <w:sdtEndPr/>
      <w:sdtContent>
        <w:p w14:paraId="4AE35B50" w14:textId="100039CD" w:rsidR="00E31C9F" w:rsidRPr="002A5736" w:rsidRDefault="00F079DB" w:rsidP="00E31C9F">
          <w:pPr>
            <w:pStyle w:val="Geenafstand"/>
            <w:rPr>
              <w:rFonts w:ascii="Calibri" w:hAnsi="Calibri" w:cs="Calibri"/>
              <w:lang w:val="nl-NL"/>
            </w:rPr>
          </w:pPr>
          <w:r w:rsidRPr="00871E85">
            <w:rPr>
              <w:rStyle w:val="Tekstvantijdelijkeaanduiding"/>
            </w:rPr>
            <w:t>Klik of tik om tekst in te voeren.</w:t>
          </w:r>
        </w:p>
      </w:sdtContent>
    </w:sdt>
    <w:p w14:paraId="7CF0A9F9" w14:textId="77777777" w:rsidR="00331D9E" w:rsidRDefault="00331D9E" w:rsidP="00386C2E">
      <w:pPr>
        <w:keepNext/>
        <w:keepLines/>
        <w:spacing w:before="200" w:after="0"/>
        <w:outlineLvl w:val="2"/>
        <w:rPr>
          <w:rFonts w:asciiTheme="majorHAnsi" w:eastAsia="MS Gothic" w:hAnsiTheme="majorHAnsi" w:cstheme="majorHAnsi"/>
          <w:b/>
          <w:bCs/>
          <w:color w:val="4F81BD" w:themeColor="accent1"/>
        </w:rPr>
      </w:pPr>
    </w:p>
    <w:p w14:paraId="1F12DED7" w14:textId="57730FBD" w:rsidR="00386C2E" w:rsidRPr="002A5736" w:rsidRDefault="00386C2E" w:rsidP="00386C2E">
      <w:pPr>
        <w:keepNext/>
        <w:keepLines/>
        <w:spacing w:before="200" w:after="0"/>
        <w:outlineLvl w:val="2"/>
        <w:rPr>
          <w:rFonts w:asciiTheme="majorHAnsi" w:eastAsia="MS Gothic" w:hAnsiTheme="majorHAnsi" w:cstheme="majorBidi"/>
          <w:b/>
          <w:bCs/>
          <w:color w:val="4F81BD" w:themeColor="accent1"/>
        </w:rPr>
      </w:pPr>
      <w:r w:rsidRPr="54CEE8C1">
        <w:rPr>
          <w:rFonts w:asciiTheme="majorHAnsi" w:eastAsia="MS Gothic" w:hAnsiTheme="majorHAnsi" w:cstheme="majorBidi"/>
          <w:b/>
          <w:bCs/>
          <w:color w:val="4F81BD" w:themeColor="accent1"/>
        </w:rPr>
        <w:t>Thema 3</w:t>
      </w:r>
      <w:r w:rsidR="001D515B">
        <w:rPr>
          <w:rFonts w:asciiTheme="majorHAnsi" w:eastAsia="MS Gothic" w:hAnsiTheme="majorHAnsi" w:cstheme="majorBidi"/>
          <w:b/>
          <w:bCs/>
          <w:color w:val="4F81BD" w:themeColor="accent1"/>
        </w:rPr>
        <w:t>: f</w:t>
      </w:r>
      <w:r w:rsidRPr="54CEE8C1">
        <w:rPr>
          <w:rFonts w:asciiTheme="majorHAnsi" w:eastAsia="MS Gothic" w:hAnsiTheme="majorHAnsi" w:cstheme="majorBidi"/>
          <w:b/>
          <w:bCs/>
          <w:color w:val="4F81BD" w:themeColor="accent1"/>
        </w:rPr>
        <w:t>ysieke ruimte voor maatschappelijke activiteiten</w:t>
      </w:r>
    </w:p>
    <w:p w14:paraId="31FBA1FE" w14:textId="5AF2118A" w:rsidR="00386C2E" w:rsidRDefault="00386C2E" w:rsidP="00E31C9F">
      <w:pPr>
        <w:pStyle w:val="Geenafstand"/>
        <w:rPr>
          <w:rFonts w:ascii="Calibri" w:hAnsi="Calibri" w:cs="Calibri"/>
          <w:lang w:val="nl-NL"/>
        </w:rPr>
      </w:pPr>
      <w:r w:rsidRPr="002A5736">
        <w:rPr>
          <w:rFonts w:ascii="Calibri" w:hAnsi="Calibri" w:cs="Calibri"/>
          <w:lang w:val="nl-NL"/>
        </w:rPr>
        <w:t>Welke organisaties of groepen maken structureel gebruik van jullie ruimte?</w:t>
      </w:r>
    </w:p>
    <w:sdt>
      <w:sdtPr>
        <w:rPr>
          <w:rFonts w:ascii="Calibri" w:hAnsi="Calibri" w:cs="Calibri"/>
          <w:lang w:val="nl-NL"/>
        </w:rPr>
        <w:id w:val="-1742632209"/>
        <w:placeholder>
          <w:docPart w:val="EF53E2813655413B9B992D4DEB9262AD"/>
        </w:placeholder>
        <w:showingPlcHdr/>
      </w:sdtPr>
      <w:sdtEndPr/>
      <w:sdtContent>
        <w:p w14:paraId="65B457B2" w14:textId="2E78D59D" w:rsidR="00E31C9F" w:rsidRPr="002A5736" w:rsidRDefault="00F079DB" w:rsidP="00E31C9F">
          <w:pPr>
            <w:pStyle w:val="Geenafstand"/>
            <w:rPr>
              <w:rFonts w:ascii="Calibri" w:hAnsi="Calibri" w:cs="Calibri"/>
              <w:lang w:val="nl-NL"/>
            </w:rPr>
          </w:pPr>
          <w:r w:rsidRPr="00871E85">
            <w:rPr>
              <w:rStyle w:val="Tekstvantijdelijkeaanduiding"/>
            </w:rPr>
            <w:t>Klik of tik om tekst in te voeren.</w:t>
          </w:r>
        </w:p>
      </w:sdtContent>
    </w:sdt>
    <w:p w14:paraId="2CEAA8E0" w14:textId="0ECE1C20" w:rsidR="00A20D1D" w:rsidRDefault="00A20D1D" w:rsidP="00E31C9F">
      <w:pPr>
        <w:pStyle w:val="Geenafstand"/>
        <w:rPr>
          <w:rFonts w:ascii="Calibri" w:hAnsi="Calibri" w:cs="Calibri"/>
          <w:lang w:val="nl-NL"/>
        </w:rPr>
      </w:pPr>
    </w:p>
    <w:p w14:paraId="1D82567B" w14:textId="5032A334" w:rsidR="00386C2E" w:rsidRDefault="00386C2E" w:rsidP="00E31C9F">
      <w:pPr>
        <w:pStyle w:val="Geenafstand"/>
        <w:rPr>
          <w:rFonts w:ascii="Calibri" w:hAnsi="Calibri" w:cs="Calibri"/>
          <w:lang w:val="nl-NL"/>
        </w:rPr>
      </w:pPr>
      <w:r w:rsidRPr="002A5736">
        <w:rPr>
          <w:rFonts w:ascii="Calibri" w:hAnsi="Calibri" w:cs="Calibri"/>
          <w:lang w:val="nl-NL"/>
        </w:rPr>
        <w:t>Wat is de maatschappelijke waarde van deze activiteiten?</w:t>
      </w:r>
    </w:p>
    <w:p w14:paraId="4658C6AF" w14:textId="03524378" w:rsidR="00E31C9F" w:rsidRPr="002A5736" w:rsidRDefault="006B1A27" w:rsidP="00E31C9F">
      <w:pPr>
        <w:pStyle w:val="Geenafstand"/>
        <w:rPr>
          <w:rFonts w:ascii="Calibri" w:hAnsi="Calibri" w:cs="Calibri"/>
          <w:lang w:val="nl-NL"/>
        </w:rPr>
      </w:pPr>
      <w:sdt>
        <w:sdtPr>
          <w:rPr>
            <w:rFonts w:ascii="Calibri" w:hAnsi="Calibri" w:cs="Calibri"/>
            <w:lang w:val="nl-NL"/>
          </w:rPr>
          <w:id w:val="-512915712"/>
          <w:placeholder>
            <w:docPart w:val="6B7CE9A3098948979CCDEB379ABE5FEA"/>
          </w:placeholder>
          <w:showingPlcHdr/>
        </w:sdtPr>
        <w:sdtEndPr/>
        <w:sdtContent>
          <w:r w:rsidR="00F079DB" w:rsidRPr="00871E85">
            <w:rPr>
              <w:rStyle w:val="Tekstvantijdelijkeaanduiding"/>
            </w:rPr>
            <w:t>Klik of tik om tekst in te voeren.</w:t>
          </w:r>
        </w:sdtContent>
      </w:sdt>
    </w:p>
    <w:p w14:paraId="6820FA78" w14:textId="5D92F6DD" w:rsidR="00E31C9F" w:rsidRDefault="00E31C9F" w:rsidP="00E31C9F">
      <w:pPr>
        <w:pStyle w:val="Geenafstand"/>
        <w:rPr>
          <w:rFonts w:ascii="Calibri" w:hAnsi="Calibri" w:cs="Calibri"/>
          <w:lang w:val="nl-NL"/>
        </w:rPr>
      </w:pPr>
    </w:p>
    <w:p w14:paraId="2C3C71EB" w14:textId="61A45464" w:rsidR="00386C2E" w:rsidRDefault="00386C2E" w:rsidP="00E31C9F">
      <w:pPr>
        <w:pStyle w:val="Geenafstand"/>
        <w:rPr>
          <w:rFonts w:ascii="Calibri" w:hAnsi="Calibri" w:cs="Calibri"/>
          <w:lang w:val="nl-NL"/>
        </w:rPr>
      </w:pPr>
      <w:r w:rsidRPr="002A5736">
        <w:rPr>
          <w:rFonts w:ascii="Calibri" w:hAnsi="Calibri" w:cs="Calibri"/>
          <w:lang w:val="nl-NL"/>
        </w:rPr>
        <w:t xml:space="preserve">Hoe maken jullie het gebruik </w:t>
      </w:r>
      <w:r w:rsidR="00784F05">
        <w:rPr>
          <w:rFonts w:ascii="Calibri" w:hAnsi="Calibri" w:cs="Calibri"/>
          <w:lang w:val="nl-NL"/>
        </w:rPr>
        <w:t xml:space="preserve">van </w:t>
      </w:r>
      <w:r w:rsidR="00B65255">
        <w:rPr>
          <w:rFonts w:ascii="Calibri" w:hAnsi="Calibri" w:cs="Calibri"/>
          <w:lang w:val="nl-NL"/>
        </w:rPr>
        <w:t xml:space="preserve">de ruimte </w:t>
      </w:r>
      <w:r w:rsidRPr="002A5736">
        <w:rPr>
          <w:rFonts w:ascii="Calibri" w:hAnsi="Calibri" w:cs="Calibri"/>
          <w:lang w:val="nl-NL"/>
        </w:rPr>
        <w:t>laagdrempelig en toegankelijk?</w:t>
      </w:r>
    </w:p>
    <w:sdt>
      <w:sdtPr>
        <w:rPr>
          <w:rFonts w:ascii="Calibri" w:hAnsi="Calibri" w:cs="Calibri"/>
          <w:lang w:val="nl-NL"/>
        </w:rPr>
        <w:id w:val="-115061691"/>
        <w:placeholder>
          <w:docPart w:val="CF57583822B04A93878E8BE0364462ED"/>
        </w:placeholder>
        <w:showingPlcHdr/>
      </w:sdtPr>
      <w:sdtEndPr/>
      <w:sdtContent>
        <w:p w14:paraId="2BA9C4E0" w14:textId="2054776B" w:rsidR="00E31C9F" w:rsidRPr="002A5736" w:rsidRDefault="00F079DB" w:rsidP="00E31C9F">
          <w:pPr>
            <w:pStyle w:val="Geenafstand"/>
            <w:rPr>
              <w:rFonts w:ascii="Calibri" w:hAnsi="Calibri" w:cs="Calibri"/>
              <w:lang w:val="nl-NL"/>
            </w:rPr>
          </w:pPr>
          <w:r w:rsidRPr="00871E85">
            <w:rPr>
              <w:rStyle w:val="Tekstvantijdelijkeaanduiding"/>
            </w:rPr>
            <w:t>Klik of tik om tekst in te voeren.</w:t>
          </w:r>
        </w:p>
      </w:sdtContent>
    </w:sdt>
    <w:p w14:paraId="2DFFCB44" w14:textId="77777777" w:rsidR="00784F05" w:rsidRDefault="00784F05">
      <w:pPr>
        <w:rPr>
          <w:rFonts w:asciiTheme="majorHAnsi" w:eastAsia="MS Gothic" w:hAnsiTheme="majorHAnsi" w:cstheme="majorHAnsi"/>
          <w:b/>
          <w:bCs/>
          <w:color w:val="4F81BD" w:themeColor="accent1"/>
          <w:sz w:val="28"/>
          <w:szCs w:val="28"/>
        </w:rPr>
      </w:pPr>
      <w:r>
        <w:rPr>
          <w:rFonts w:asciiTheme="majorHAnsi" w:eastAsia="MS Gothic" w:hAnsiTheme="majorHAnsi" w:cstheme="majorHAnsi"/>
          <w:b/>
          <w:bCs/>
          <w:color w:val="4F81BD" w:themeColor="accent1"/>
          <w:sz w:val="28"/>
          <w:szCs w:val="28"/>
        </w:rPr>
        <w:br w:type="page"/>
      </w:r>
    </w:p>
    <w:p w14:paraId="251D51B4" w14:textId="082DC1A7" w:rsidR="00386C2E" w:rsidRPr="002A5736" w:rsidRDefault="00386C2E" w:rsidP="00A639E8">
      <w:pPr>
        <w:keepNext/>
        <w:keepLines/>
        <w:spacing w:before="200" w:after="0"/>
        <w:outlineLvl w:val="2"/>
        <w:rPr>
          <w:rFonts w:asciiTheme="majorHAnsi" w:eastAsia="MS Gothic" w:hAnsiTheme="majorHAnsi" w:cstheme="majorHAnsi"/>
          <w:b/>
          <w:bCs/>
          <w:color w:val="4F81BD" w:themeColor="accent1"/>
        </w:rPr>
      </w:pPr>
      <w:r w:rsidRPr="002A5736">
        <w:rPr>
          <w:rFonts w:asciiTheme="majorHAnsi" w:eastAsia="MS Gothic" w:hAnsiTheme="majorHAnsi" w:cstheme="majorHAnsi"/>
          <w:b/>
          <w:bCs/>
          <w:color w:val="4F81BD" w:themeColor="accent1"/>
        </w:rPr>
        <w:lastRenderedPageBreak/>
        <w:t xml:space="preserve">Thema </w:t>
      </w:r>
      <w:r w:rsidR="001D515B">
        <w:rPr>
          <w:rFonts w:asciiTheme="majorHAnsi" w:eastAsia="MS Gothic" w:hAnsiTheme="majorHAnsi" w:cstheme="majorHAnsi"/>
          <w:b/>
          <w:bCs/>
          <w:color w:val="4F81BD" w:themeColor="accent1"/>
        </w:rPr>
        <w:t>4: v</w:t>
      </w:r>
      <w:r w:rsidR="00935FD5" w:rsidRPr="002A5736">
        <w:rPr>
          <w:rFonts w:asciiTheme="majorHAnsi" w:eastAsia="MS Gothic" w:hAnsiTheme="majorHAnsi" w:cstheme="majorHAnsi"/>
          <w:b/>
          <w:bCs/>
          <w:color w:val="4F81BD" w:themeColor="accent1"/>
        </w:rPr>
        <w:t>rijwilligersbeleid</w:t>
      </w:r>
    </w:p>
    <w:p w14:paraId="44CB8DE6" w14:textId="4F962095" w:rsidR="00A639E8" w:rsidRPr="00D04633" w:rsidRDefault="00F5253B" w:rsidP="00386C2E">
      <w:pPr>
        <w:pStyle w:val="Geenafstand"/>
        <w:rPr>
          <w:rFonts w:ascii="Calibri" w:hAnsi="Calibri" w:cs="Calibri"/>
          <w:i/>
          <w:iCs/>
          <w:lang w:val="nl-NL"/>
        </w:rPr>
      </w:pPr>
      <w:r w:rsidRPr="00D04633">
        <w:rPr>
          <w:rFonts w:ascii="Calibri" w:hAnsi="Calibri" w:cs="Calibri"/>
          <w:i/>
          <w:iCs/>
          <w:lang w:val="nl-NL"/>
        </w:rPr>
        <w:t>Het uitvoeren van een vrijwilligersbeleid ten aanzien van werving, training, waardering en behoud van vrijwilligers. Ook inzet van mensen met een afstand tot de arbeidsmarkt valt hieronder</w:t>
      </w:r>
      <w:r w:rsidR="00386C2E" w:rsidRPr="00D04633">
        <w:rPr>
          <w:rFonts w:ascii="Calibri" w:hAnsi="Calibri" w:cs="Calibri"/>
          <w:i/>
          <w:iCs/>
          <w:lang w:val="nl-NL"/>
        </w:rPr>
        <w:t xml:space="preserve">. </w:t>
      </w:r>
    </w:p>
    <w:p w14:paraId="001D4C48" w14:textId="77777777" w:rsidR="00A639E8" w:rsidRPr="002A5736" w:rsidRDefault="00A639E8" w:rsidP="00386C2E">
      <w:pPr>
        <w:pStyle w:val="Geenafstand"/>
        <w:rPr>
          <w:rFonts w:ascii="Calibri" w:hAnsi="Calibri" w:cs="Calibri"/>
          <w:lang w:val="nl-NL"/>
        </w:rPr>
      </w:pPr>
    </w:p>
    <w:p w14:paraId="060B8B74" w14:textId="0090F546" w:rsidR="00386C2E" w:rsidRDefault="00386C2E" w:rsidP="00E31C9F">
      <w:pPr>
        <w:pStyle w:val="Geenafstand"/>
        <w:rPr>
          <w:rFonts w:ascii="Calibri" w:hAnsi="Calibri" w:cs="Calibri"/>
          <w:lang w:val="nl-NL"/>
        </w:rPr>
      </w:pPr>
      <w:r w:rsidRPr="002A5736">
        <w:rPr>
          <w:rFonts w:ascii="Calibri" w:hAnsi="Calibri" w:cs="Calibri"/>
          <w:lang w:val="nl-NL"/>
        </w:rPr>
        <w:t>Hoeveel vrijwilligers zijn actief in het buurthuis en wat zijn hun taken?</w:t>
      </w:r>
    </w:p>
    <w:sdt>
      <w:sdtPr>
        <w:rPr>
          <w:rFonts w:ascii="Calibri" w:hAnsi="Calibri" w:cs="Calibri"/>
          <w:lang w:val="nl-NL"/>
        </w:rPr>
        <w:id w:val="-444919146"/>
        <w:placeholder>
          <w:docPart w:val="791A2B77FACA4086A2FF53877AC781AB"/>
        </w:placeholder>
        <w:showingPlcHdr/>
      </w:sdtPr>
      <w:sdtEndPr/>
      <w:sdtContent>
        <w:p w14:paraId="5EEA7CF5" w14:textId="2E3EEADB" w:rsidR="00E31C9F" w:rsidRPr="002A5736" w:rsidRDefault="00F079DB" w:rsidP="00E31C9F">
          <w:pPr>
            <w:pStyle w:val="Geenafstand"/>
            <w:rPr>
              <w:rFonts w:ascii="Calibri" w:hAnsi="Calibri" w:cs="Calibri"/>
              <w:lang w:val="nl-NL"/>
            </w:rPr>
          </w:pPr>
          <w:r w:rsidRPr="00871E85">
            <w:rPr>
              <w:rStyle w:val="Tekstvantijdelijkeaanduiding"/>
            </w:rPr>
            <w:t>Klik of tik om tekst in te voeren.</w:t>
          </w:r>
        </w:p>
      </w:sdtContent>
    </w:sdt>
    <w:p w14:paraId="2C0555EB" w14:textId="77777777" w:rsidR="00F079DB" w:rsidRDefault="00F079DB" w:rsidP="00E31C9F">
      <w:pPr>
        <w:pStyle w:val="Geenafstand"/>
        <w:rPr>
          <w:rFonts w:ascii="Calibri" w:hAnsi="Calibri" w:cs="Calibri"/>
          <w:lang w:val="nl-NL"/>
        </w:rPr>
      </w:pPr>
    </w:p>
    <w:p w14:paraId="03F1A2B5" w14:textId="12E4F7AD" w:rsidR="00386C2E" w:rsidRDefault="00386C2E" w:rsidP="00E31C9F">
      <w:pPr>
        <w:pStyle w:val="Geenafstand"/>
        <w:rPr>
          <w:rFonts w:ascii="Calibri" w:hAnsi="Calibri" w:cs="Calibri"/>
          <w:lang w:val="nl-NL"/>
        </w:rPr>
      </w:pPr>
      <w:r w:rsidRPr="002A5736">
        <w:rPr>
          <w:rFonts w:ascii="Calibri" w:hAnsi="Calibri" w:cs="Calibri"/>
          <w:lang w:val="nl-NL"/>
        </w:rPr>
        <w:t>Hoe worden nieuwe vrijwilligers geworven en begeleid?</w:t>
      </w:r>
    </w:p>
    <w:sdt>
      <w:sdtPr>
        <w:rPr>
          <w:rFonts w:ascii="Calibri" w:hAnsi="Calibri" w:cs="Calibri"/>
          <w:lang w:val="nl-NL"/>
        </w:rPr>
        <w:id w:val="386526857"/>
        <w:placeholder>
          <w:docPart w:val="BD7EEE9C7564455BA6C96B29298CC93F"/>
        </w:placeholder>
        <w:showingPlcHdr/>
      </w:sdtPr>
      <w:sdtEndPr/>
      <w:sdtContent>
        <w:p w14:paraId="0516A06D" w14:textId="3600C507" w:rsidR="00F079DB" w:rsidRDefault="00F079DB" w:rsidP="00E31C9F">
          <w:pPr>
            <w:pStyle w:val="Geenafstand"/>
            <w:rPr>
              <w:rFonts w:ascii="Calibri" w:hAnsi="Calibri" w:cs="Calibri"/>
              <w:lang w:val="nl-NL"/>
            </w:rPr>
          </w:pPr>
          <w:r w:rsidRPr="00871E85">
            <w:rPr>
              <w:rStyle w:val="Tekstvantijdelijkeaanduiding"/>
            </w:rPr>
            <w:t>Klik of tik om tekst in te voeren.</w:t>
          </w:r>
        </w:p>
      </w:sdtContent>
    </w:sdt>
    <w:p w14:paraId="3E17A4FE" w14:textId="77777777" w:rsidR="00A20D1D" w:rsidRDefault="00A20D1D" w:rsidP="00E31C9F">
      <w:pPr>
        <w:pStyle w:val="Geenafstand"/>
        <w:rPr>
          <w:rFonts w:ascii="Calibri" w:hAnsi="Calibri" w:cs="Calibri"/>
          <w:lang w:val="nl-NL"/>
        </w:rPr>
      </w:pPr>
    </w:p>
    <w:p w14:paraId="67FBAAC1" w14:textId="720B7F18" w:rsidR="00386C2E" w:rsidRDefault="00386C2E" w:rsidP="00E31C9F">
      <w:pPr>
        <w:pStyle w:val="Geenafstand"/>
        <w:rPr>
          <w:rFonts w:ascii="Calibri" w:hAnsi="Calibri" w:cs="Calibri"/>
          <w:lang w:val="nl-NL"/>
        </w:rPr>
      </w:pPr>
      <w:r w:rsidRPr="002A5736">
        <w:rPr>
          <w:rFonts w:ascii="Calibri" w:hAnsi="Calibri" w:cs="Calibri"/>
          <w:lang w:val="nl-NL"/>
        </w:rPr>
        <w:t>Welke vormen van waardering en training worden aangeboden?</w:t>
      </w:r>
    </w:p>
    <w:p w14:paraId="6C450676" w14:textId="3AB889DE" w:rsidR="00E31C9F" w:rsidRDefault="006B1A27" w:rsidP="00E31C9F">
      <w:pPr>
        <w:pStyle w:val="Geenafstand"/>
        <w:rPr>
          <w:rFonts w:ascii="Calibri" w:hAnsi="Calibri" w:cs="Calibri"/>
          <w:lang w:val="nl-NL"/>
        </w:rPr>
      </w:pPr>
      <w:sdt>
        <w:sdtPr>
          <w:rPr>
            <w:rFonts w:ascii="Calibri" w:hAnsi="Calibri" w:cs="Calibri"/>
            <w:lang w:val="nl-NL"/>
          </w:rPr>
          <w:id w:val="-1578511507"/>
          <w:placeholder>
            <w:docPart w:val="9CF7730007054EC3BDF0E355A086D4C6"/>
          </w:placeholder>
          <w:showingPlcHdr/>
        </w:sdtPr>
        <w:sdtEndPr/>
        <w:sdtContent>
          <w:r w:rsidR="00F079DB" w:rsidRPr="00871E85">
            <w:rPr>
              <w:rStyle w:val="Tekstvantijdelijkeaanduiding"/>
            </w:rPr>
            <w:t>Klik of tik om tekst in te voeren.</w:t>
          </w:r>
        </w:sdtContent>
      </w:sdt>
    </w:p>
    <w:p w14:paraId="74F9EB6B" w14:textId="5BBCFCDF" w:rsidR="00E31C9F" w:rsidRDefault="00E31C9F" w:rsidP="00E31C9F">
      <w:pPr>
        <w:pStyle w:val="Geenafstand"/>
        <w:rPr>
          <w:rFonts w:ascii="Calibri" w:hAnsi="Calibri" w:cs="Calibri"/>
          <w:lang w:val="nl-NL"/>
        </w:rPr>
      </w:pPr>
    </w:p>
    <w:p w14:paraId="4A653879" w14:textId="59654EE4" w:rsidR="00D51F40" w:rsidRDefault="00935FD5" w:rsidP="00E31C9F">
      <w:pPr>
        <w:pStyle w:val="Geenafstand"/>
        <w:rPr>
          <w:rFonts w:ascii="Calibri" w:hAnsi="Calibri" w:cs="Calibri"/>
          <w:lang w:val="nl-NL"/>
        </w:rPr>
      </w:pPr>
      <w:r w:rsidRPr="002A5736">
        <w:rPr>
          <w:rFonts w:ascii="Calibri" w:hAnsi="Calibri" w:cs="Calibri"/>
          <w:lang w:val="nl-NL"/>
        </w:rPr>
        <w:t>Hoe zorgen jullie voor een duurzame inzet van vrijwilligers</w:t>
      </w:r>
      <w:r w:rsidR="00A639E8" w:rsidRPr="002A5736">
        <w:rPr>
          <w:rFonts w:ascii="Calibri" w:hAnsi="Calibri" w:cs="Calibri"/>
          <w:lang w:val="nl-NL"/>
        </w:rPr>
        <w:t xml:space="preserve"> en het </w:t>
      </w:r>
      <w:r w:rsidRPr="002A5736">
        <w:rPr>
          <w:rFonts w:ascii="Calibri" w:hAnsi="Calibri" w:cs="Calibri"/>
          <w:lang w:val="nl-NL"/>
        </w:rPr>
        <w:t xml:space="preserve">voorkomen </w:t>
      </w:r>
      <w:r w:rsidR="000A3AAC">
        <w:rPr>
          <w:rFonts w:ascii="Calibri" w:hAnsi="Calibri" w:cs="Calibri"/>
          <w:lang w:val="nl-NL"/>
        </w:rPr>
        <w:t xml:space="preserve">van </w:t>
      </w:r>
      <w:r w:rsidRPr="002A5736">
        <w:rPr>
          <w:rFonts w:ascii="Calibri" w:hAnsi="Calibri" w:cs="Calibri"/>
          <w:lang w:val="nl-NL"/>
        </w:rPr>
        <w:t>uitval?</w:t>
      </w:r>
    </w:p>
    <w:sdt>
      <w:sdtPr>
        <w:rPr>
          <w:rFonts w:ascii="Calibri" w:hAnsi="Calibri" w:cs="Calibri"/>
          <w:lang w:val="nl-NL"/>
        </w:rPr>
        <w:id w:val="2035379155"/>
        <w:placeholder>
          <w:docPart w:val="79A49CC9C8F442708DCB932CA7D22ECA"/>
        </w:placeholder>
        <w:showingPlcHdr/>
      </w:sdtPr>
      <w:sdtEndPr/>
      <w:sdtContent>
        <w:p w14:paraId="0CEA4163" w14:textId="6EC410CF" w:rsidR="00E31C9F" w:rsidRPr="002A5736" w:rsidRDefault="00F079DB" w:rsidP="00E31C9F">
          <w:pPr>
            <w:pStyle w:val="Geenafstand"/>
            <w:rPr>
              <w:rFonts w:ascii="Calibri" w:hAnsi="Calibri" w:cs="Calibri"/>
              <w:lang w:val="nl-NL"/>
            </w:rPr>
          </w:pPr>
          <w:r w:rsidRPr="00871E85">
            <w:rPr>
              <w:rStyle w:val="Tekstvantijdelijkeaanduiding"/>
            </w:rPr>
            <w:t>Klik of tik om tekst in te voeren.</w:t>
          </w:r>
        </w:p>
      </w:sdtContent>
    </w:sdt>
    <w:p w14:paraId="7D2808C5" w14:textId="77777777" w:rsidR="00F079DB" w:rsidRDefault="00F079DB" w:rsidP="00A639E8">
      <w:pPr>
        <w:keepNext/>
        <w:keepLines/>
        <w:spacing w:before="200" w:after="0"/>
        <w:outlineLvl w:val="2"/>
        <w:rPr>
          <w:rFonts w:asciiTheme="majorHAnsi" w:eastAsia="MS Gothic" w:hAnsiTheme="majorHAnsi" w:cstheme="majorHAnsi"/>
          <w:b/>
          <w:bCs/>
          <w:color w:val="4F81BD" w:themeColor="accent1"/>
        </w:rPr>
      </w:pPr>
    </w:p>
    <w:p w14:paraId="2DB2EC25" w14:textId="6386D05E" w:rsidR="00386C2E" w:rsidRPr="002A5736" w:rsidRDefault="00386C2E" w:rsidP="00A639E8">
      <w:pPr>
        <w:keepNext/>
        <w:keepLines/>
        <w:spacing w:before="200" w:after="0"/>
        <w:outlineLvl w:val="2"/>
        <w:rPr>
          <w:rFonts w:asciiTheme="majorHAnsi" w:eastAsia="MS Gothic" w:hAnsiTheme="majorHAnsi" w:cstheme="majorHAnsi"/>
          <w:b/>
          <w:bCs/>
          <w:color w:val="4F81BD" w:themeColor="accent1"/>
        </w:rPr>
      </w:pPr>
      <w:r w:rsidRPr="002A5736">
        <w:rPr>
          <w:rFonts w:asciiTheme="majorHAnsi" w:eastAsia="MS Gothic" w:hAnsiTheme="majorHAnsi" w:cstheme="majorHAnsi"/>
          <w:b/>
          <w:bCs/>
          <w:color w:val="4F81BD" w:themeColor="accent1"/>
        </w:rPr>
        <w:t xml:space="preserve">Thema </w:t>
      </w:r>
      <w:r w:rsidR="00935FD5" w:rsidRPr="002A5736">
        <w:rPr>
          <w:rFonts w:asciiTheme="majorHAnsi" w:eastAsia="MS Gothic" w:hAnsiTheme="majorHAnsi" w:cstheme="majorHAnsi"/>
          <w:b/>
          <w:bCs/>
          <w:color w:val="4F81BD" w:themeColor="accent1"/>
        </w:rPr>
        <w:t>5</w:t>
      </w:r>
      <w:r w:rsidR="001D515B">
        <w:rPr>
          <w:rFonts w:asciiTheme="majorHAnsi" w:eastAsia="MS Gothic" w:hAnsiTheme="majorHAnsi" w:cstheme="majorHAnsi"/>
          <w:b/>
          <w:bCs/>
          <w:color w:val="4F81BD" w:themeColor="accent1"/>
        </w:rPr>
        <w:t>: s</w:t>
      </w:r>
      <w:r w:rsidR="00935FD5" w:rsidRPr="002A5736">
        <w:rPr>
          <w:rFonts w:asciiTheme="majorHAnsi" w:eastAsia="MS Gothic" w:hAnsiTheme="majorHAnsi" w:cstheme="majorHAnsi"/>
          <w:b/>
          <w:bCs/>
          <w:color w:val="4F81BD" w:themeColor="accent1"/>
        </w:rPr>
        <w:t>ignalering en samenwerking met welzijn/S</w:t>
      </w:r>
      <w:r w:rsidR="006D470F">
        <w:rPr>
          <w:rFonts w:asciiTheme="majorHAnsi" w:eastAsia="MS Gothic" w:hAnsiTheme="majorHAnsi" w:cstheme="majorHAnsi"/>
          <w:b/>
          <w:bCs/>
          <w:color w:val="4F81BD" w:themeColor="accent1"/>
        </w:rPr>
        <w:t>ociaal Team</w:t>
      </w:r>
      <w:r w:rsidR="00AB2532" w:rsidRPr="002A5736">
        <w:rPr>
          <w:rFonts w:asciiTheme="majorHAnsi" w:eastAsia="MS Gothic" w:hAnsiTheme="majorHAnsi" w:cstheme="majorHAnsi"/>
          <w:b/>
          <w:bCs/>
          <w:color w:val="4F81BD" w:themeColor="accent1"/>
        </w:rPr>
        <w:t xml:space="preserve"> </w:t>
      </w:r>
    </w:p>
    <w:p w14:paraId="7CE566BE" w14:textId="3C8A2211" w:rsidR="00A639E8" w:rsidRPr="00BB0E0A" w:rsidRDefault="00AB2532" w:rsidP="00386C2E">
      <w:pPr>
        <w:pStyle w:val="Geenafstand"/>
        <w:rPr>
          <w:rFonts w:ascii="Calibri" w:hAnsi="Calibri" w:cs="Calibri"/>
          <w:i/>
          <w:iCs/>
          <w:lang w:val="nl-NL"/>
        </w:rPr>
      </w:pPr>
      <w:r w:rsidRPr="00BB0E0A">
        <w:rPr>
          <w:rFonts w:ascii="Calibri" w:hAnsi="Calibri" w:cs="Calibri"/>
          <w:i/>
          <w:iCs/>
          <w:lang w:val="nl-NL"/>
        </w:rPr>
        <w:t xml:space="preserve">Het maken van samenwerkingsafspraken met welzijnsorganisaties ten aanzien van signalering en doorverwijzing van sociale vraagstukken vanuit </w:t>
      </w:r>
      <w:r w:rsidR="00C57B4D" w:rsidRPr="00BB0E0A">
        <w:rPr>
          <w:rFonts w:ascii="Calibri" w:hAnsi="Calibri" w:cs="Calibri"/>
          <w:i/>
          <w:iCs/>
          <w:lang w:val="nl-NL"/>
        </w:rPr>
        <w:t xml:space="preserve">de </w:t>
      </w:r>
      <w:r w:rsidR="00F50780">
        <w:rPr>
          <w:rFonts w:ascii="Calibri" w:hAnsi="Calibri" w:cs="Calibri"/>
          <w:i/>
          <w:iCs/>
          <w:lang w:val="nl-NL"/>
        </w:rPr>
        <w:t xml:space="preserve">omgeving </w:t>
      </w:r>
      <w:r w:rsidRPr="00BB0E0A">
        <w:rPr>
          <w:rFonts w:ascii="Calibri" w:hAnsi="Calibri" w:cs="Calibri"/>
          <w:i/>
          <w:iCs/>
          <w:lang w:val="nl-NL"/>
        </w:rPr>
        <w:t>of van individuele inwoners.</w:t>
      </w:r>
      <w:r w:rsidR="00386C2E" w:rsidRPr="00BB0E0A">
        <w:rPr>
          <w:rFonts w:ascii="Calibri" w:hAnsi="Calibri" w:cs="Calibri"/>
          <w:i/>
          <w:iCs/>
          <w:lang w:val="nl-NL"/>
        </w:rPr>
        <w:t xml:space="preserve"> </w:t>
      </w:r>
    </w:p>
    <w:p w14:paraId="263A1CD2" w14:textId="77777777" w:rsidR="00A639E8" w:rsidRPr="002A5736" w:rsidRDefault="00A639E8" w:rsidP="00386C2E">
      <w:pPr>
        <w:pStyle w:val="Geenafstand"/>
        <w:rPr>
          <w:rFonts w:ascii="Calibri" w:hAnsi="Calibri" w:cs="Calibri"/>
          <w:lang w:val="nl-NL"/>
        </w:rPr>
      </w:pPr>
    </w:p>
    <w:p w14:paraId="797FB64A" w14:textId="117F6ECE" w:rsidR="00D51F40" w:rsidRDefault="00155810" w:rsidP="00E31C9F">
      <w:pPr>
        <w:pStyle w:val="Geenafstand"/>
        <w:rPr>
          <w:rFonts w:ascii="Calibri" w:hAnsi="Calibri" w:cs="Calibri"/>
          <w:lang w:val="nl-NL"/>
        </w:rPr>
      </w:pPr>
      <w:r w:rsidRPr="002A5736">
        <w:rPr>
          <w:rFonts w:ascii="Calibri" w:hAnsi="Calibri" w:cs="Calibri"/>
          <w:lang w:val="nl-NL"/>
        </w:rPr>
        <w:t>Op welke manier</w:t>
      </w:r>
      <w:r w:rsidR="00935FD5" w:rsidRPr="002A5736">
        <w:rPr>
          <w:rFonts w:ascii="Calibri" w:hAnsi="Calibri" w:cs="Calibri"/>
          <w:lang w:val="nl-NL"/>
        </w:rPr>
        <w:t xml:space="preserve"> signaleren jullie</w:t>
      </w:r>
      <w:r w:rsidR="00B34728" w:rsidRPr="002A5736">
        <w:rPr>
          <w:rFonts w:ascii="Calibri" w:hAnsi="Calibri" w:cs="Calibri"/>
          <w:lang w:val="nl-NL"/>
        </w:rPr>
        <w:t xml:space="preserve"> (hulp)</w:t>
      </w:r>
      <w:r w:rsidR="00935FD5" w:rsidRPr="002A5736">
        <w:rPr>
          <w:rFonts w:ascii="Calibri" w:hAnsi="Calibri" w:cs="Calibri"/>
          <w:lang w:val="nl-NL"/>
        </w:rPr>
        <w:t>vragen of zorgen van inwoners (bijv. via gastheer/vrouw)?</w:t>
      </w:r>
    </w:p>
    <w:sdt>
      <w:sdtPr>
        <w:rPr>
          <w:rFonts w:ascii="Calibri" w:hAnsi="Calibri" w:cs="Calibri"/>
          <w:lang w:val="nl-NL"/>
        </w:rPr>
        <w:id w:val="755179964"/>
        <w:placeholder>
          <w:docPart w:val="F33E458181984E46875BDEC4785FD60E"/>
        </w:placeholder>
        <w:showingPlcHdr/>
      </w:sdtPr>
      <w:sdtEndPr/>
      <w:sdtContent>
        <w:p w14:paraId="3341BAC6" w14:textId="323BEAF4" w:rsidR="00E31C9F" w:rsidRPr="002A5736" w:rsidRDefault="00F079DB" w:rsidP="00E31C9F">
          <w:pPr>
            <w:pStyle w:val="Geenafstand"/>
            <w:rPr>
              <w:rFonts w:ascii="Calibri" w:hAnsi="Calibri" w:cs="Calibri"/>
              <w:lang w:val="nl-NL"/>
            </w:rPr>
          </w:pPr>
          <w:r w:rsidRPr="00871E85">
            <w:rPr>
              <w:rStyle w:val="Tekstvantijdelijkeaanduiding"/>
            </w:rPr>
            <w:t>Klik of tik om tekst in te voeren.</w:t>
          </w:r>
        </w:p>
      </w:sdtContent>
    </w:sdt>
    <w:p w14:paraId="45F37822" w14:textId="0B948D4D" w:rsidR="00A20D1D" w:rsidRDefault="00A20D1D" w:rsidP="00E31C9F">
      <w:pPr>
        <w:pStyle w:val="Geenafstand"/>
        <w:rPr>
          <w:rFonts w:ascii="Calibri" w:hAnsi="Calibri" w:cs="Calibri"/>
          <w:lang w:val="nl-NL"/>
        </w:rPr>
      </w:pPr>
    </w:p>
    <w:p w14:paraId="337280DE" w14:textId="449E9679" w:rsidR="00386C2E" w:rsidRDefault="00386C2E" w:rsidP="00E31C9F">
      <w:pPr>
        <w:pStyle w:val="Geenafstand"/>
        <w:rPr>
          <w:rFonts w:ascii="Calibri" w:hAnsi="Calibri" w:cs="Calibri"/>
          <w:lang w:val="nl-NL"/>
        </w:rPr>
      </w:pPr>
      <w:r w:rsidRPr="002A5736">
        <w:rPr>
          <w:rFonts w:ascii="Calibri" w:hAnsi="Calibri" w:cs="Calibri"/>
          <w:lang w:val="nl-NL"/>
        </w:rPr>
        <w:t>Met welke maatschappelijke organisaties werken jullie samen?</w:t>
      </w:r>
    </w:p>
    <w:sdt>
      <w:sdtPr>
        <w:rPr>
          <w:rFonts w:ascii="Calibri" w:hAnsi="Calibri" w:cs="Calibri"/>
          <w:lang w:val="nl-NL"/>
        </w:rPr>
        <w:id w:val="1158503834"/>
        <w:placeholder>
          <w:docPart w:val="7110AF38B42241DFA1BD384A47D068A4"/>
        </w:placeholder>
        <w:showingPlcHdr/>
      </w:sdtPr>
      <w:sdtEndPr/>
      <w:sdtContent>
        <w:p w14:paraId="2ADD1130" w14:textId="112C92BB" w:rsidR="00E31C9F" w:rsidRPr="002A5736" w:rsidRDefault="00F079DB" w:rsidP="00E31C9F">
          <w:pPr>
            <w:pStyle w:val="Geenafstand"/>
            <w:rPr>
              <w:rFonts w:ascii="Calibri" w:hAnsi="Calibri" w:cs="Calibri"/>
              <w:lang w:val="nl-NL"/>
            </w:rPr>
          </w:pPr>
          <w:r w:rsidRPr="00871E85">
            <w:rPr>
              <w:rStyle w:val="Tekstvantijdelijkeaanduiding"/>
            </w:rPr>
            <w:t>Klik of tik om tekst in te voeren.</w:t>
          </w:r>
        </w:p>
      </w:sdtContent>
    </w:sdt>
    <w:p w14:paraId="6AD38E7C" w14:textId="760AF4A2" w:rsidR="00A20D1D" w:rsidRDefault="00A20D1D" w:rsidP="00E31C9F">
      <w:pPr>
        <w:pStyle w:val="Geenafstand"/>
        <w:rPr>
          <w:rFonts w:ascii="Calibri" w:hAnsi="Calibri" w:cs="Calibri"/>
          <w:lang w:val="nl-NL"/>
        </w:rPr>
      </w:pPr>
    </w:p>
    <w:p w14:paraId="4AC68815" w14:textId="10EFA1FC" w:rsidR="00386C2E" w:rsidRDefault="00386C2E" w:rsidP="00E31C9F">
      <w:pPr>
        <w:pStyle w:val="Geenafstand"/>
        <w:rPr>
          <w:rFonts w:ascii="Calibri" w:hAnsi="Calibri" w:cs="Calibri"/>
          <w:lang w:val="nl-NL"/>
        </w:rPr>
      </w:pPr>
      <w:r w:rsidRPr="002A5736">
        <w:rPr>
          <w:rFonts w:ascii="Calibri" w:hAnsi="Calibri" w:cs="Calibri"/>
          <w:lang w:val="nl-NL"/>
        </w:rPr>
        <w:t>Hoe verloopt afstemming of doorverwijzing (bijv. met WPW</w:t>
      </w:r>
      <w:r w:rsidR="008B25A0">
        <w:rPr>
          <w:rFonts w:ascii="Calibri" w:hAnsi="Calibri" w:cs="Calibri"/>
          <w:lang w:val="nl-NL"/>
        </w:rPr>
        <w:t>, MET</w:t>
      </w:r>
      <w:r w:rsidRPr="002A5736">
        <w:rPr>
          <w:rFonts w:ascii="Calibri" w:hAnsi="Calibri" w:cs="Calibri"/>
          <w:lang w:val="nl-NL"/>
        </w:rPr>
        <w:t xml:space="preserve"> of S</w:t>
      </w:r>
      <w:r w:rsidR="006D470F">
        <w:rPr>
          <w:rFonts w:ascii="Calibri" w:hAnsi="Calibri" w:cs="Calibri"/>
          <w:lang w:val="nl-NL"/>
        </w:rPr>
        <w:t xml:space="preserve">ociaal </w:t>
      </w:r>
      <w:r w:rsidRPr="002A5736">
        <w:rPr>
          <w:rFonts w:ascii="Calibri" w:hAnsi="Calibri" w:cs="Calibri"/>
          <w:lang w:val="nl-NL"/>
        </w:rPr>
        <w:t>T</w:t>
      </w:r>
      <w:r w:rsidR="006D470F">
        <w:rPr>
          <w:rFonts w:ascii="Calibri" w:hAnsi="Calibri" w:cs="Calibri"/>
          <w:lang w:val="nl-NL"/>
        </w:rPr>
        <w:t>eam</w:t>
      </w:r>
      <w:r w:rsidRPr="002A5736">
        <w:rPr>
          <w:rFonts w:ascii="Calibri" w:hAnsi="Calibri" w:cs="Calibri"/>
          <w:lang w:val="nl-NL"/>
        </w:rPr>
        <w:t>)?</w:t>
      </w:r>
    </w:p>
    <w:sdt>
      <w:sdtPr>
        <w:rPr>
          <w:rFonts w:ascii="Calibri" w:hAnsi="Calibri" w:cs="Calibri"/>
          <w:lang w:val="nl-NL"/>
        </w:rPr>
        <w:id w:val="-1579512627"/>
        <w:placeholder>
          <w:docPart w:val="0FEA53F68A20477B96065092053FB7AF"/>
        </w:placeholder>
        <w:showingPlcHdr/>
      </w:sdtPr>
      <w:sdtEndPr/>
      <w:sdtContent>
        <w:p w14:paraId="6081DB3D" w14:textId="015EDCC0" w:rsidR="00A20D1D" w:rsidRDefault="00F079DB" w:rsidP="00E31C9F">
          <w:pPr>
            <w:pStyle w:val="Geenafstand"/>
            <w:rPr>
              <w:rFonts w:ascii="Calibri" w:hAnsi="Calibri" w:cs="Calibri"/>
              <w:lang w:val="nl-NL"/>
            </w:rPr>
          </w:pPr>
          <w:r w:rsidRPr="00871E85">
            <w:rPr>
              <w:rStyle w:val="Tekstvantijdelijkeaanduiding"/>
            </w:rPr>
            <w:t>Klik of tik om tekst in te voeren.</w:t>
          </w:r>
        </w:p>
      </w:sdtContent>
    </w:sdt>
    <w:p w14:paraId="4421F3F8" w14:textId="16185B40" w:rsidR="00A20D1D" w:rsidRDefault="00A20D1D" w:rsidP="00E31C9F">
      <w:pPr>
        <w:pStyle w:val="Geenafstand"/>
        <w:rPr>
          <w:rFonts w:ascii="Calibri" w:hAnsi="Calibri" w:cs="Calibri"/>
          <w:lang w:val="nl-NL"/>
        </w:rPr>
      </w:pPr>
    </w:p>
    <w:p w14:paraId="7C465C89" w14:textId="5419599C" w:rsidR="00D51F40" w:rsidRDefault="00386C2E" w:rsidP="00E31C9F">
      <w:pPr>
        <w:pStyle w:val="Geenafstand"/>
        <w:rPr>
          <w:rFonts w:ascii="Calibri" w:hAnsi="Calibri" w:cs="Calibri"/>
          <w:lang w:val="nl-NL"/>
        </w:rPr>
      </w:pPr>
      <w:r w:rsidRPr="002A5736">
        <w:rPr>
          <w:rFonts w:ascii="Calibri" w:hAnsi="Calibri" w:cs="Calibri"/>
          <w:lang w:val="nl-NL"/>
        </w:rPr>
        <w:t>Geef een voorbeeld van een situatie waarin signalering en samenwerking effect hebben gehad.</w:t>
      </w:r>
    </w:p>
    <w:sdt>
      <w:sdtPr>
        <w:rPr>
          <w:rFonts w:ascii="Calibri" w:hAnsi="Calibri" w:cs="Calibri"/>
          <w:lang w:val="nl-NL"/>
        </w:rPr>
        <w:id w:val="71551762"/>
        <w:placeholder>
          <w:docPart w:val="FB02B8172F0949B78B8A2CCD3DFEC336"/>
        </w:placeholder>
        <w:showingPlcHdr/>
      </w:sdtPr>
      <w:sdtEndPr/>
      <w:sdtContent>
        <w:p w14:paraId="1FC27E51" w14:textId="6DE997F4" w:rsidR="00E31C9F" w:rsidRPr="002A5736" w:rsidRDefault="00F079DB" w:rsidP="00E31C9F">
          <w:pPr>
            <w:pStyle w:val="Geenafstand"/>
            <w:rPr>
              <w:rFonts w:ascii="Calibri" w:hAnsi="Calibri" w:cs="Calibri"/>
              <w:lang w:val="nl-NL"/>
            </w:rPr>
          </w:pPr>
          <w:r w:rsidRPr="00871E85">
            <w:rPr>
              <w:rStyle w:val="Tekstvantijdelijkeaanduiding"/>
            </w:rPr>
            <w:t>Klik of tik om tekst in te voeren.</w:t>
          </w:r>
        </w:p>
      </w:sdtContent>
    </w:sdt>
    <w:sectPr w:rsidR="00E31C9F" w:rsidRPr="002A5736" w:rsidSect="00A26F0F">
      <w:footerReference w:type="default" r:id="rId11"/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05AA" w14:textId="77777777" w:rsidR="00423D33" w:rsidRDefault="00423D33" w:rsidP="004241B7">
      <w:pPr>
        <w:spacing w:after="0" w:line="240" w:lineRule="auto"/>
      </w:pPr>
      <w:r>
        <w:separator/>
      </w:r>
    </w:p>
  </w:endnote>
  <w:endnote w:type="continuationSeparator" w:id="0">
    <w:p w14:paraId="6974B216" w14:textId="77777777" w:rsidR="00423D33" w:rsidRDefault="00423D33" w:rsidP="0042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030990630"/>
      <w:docPartObj>
        <w:docPartGallery w:val="Page Numbers (Bottom of Page)"/>
        <w:docPartUnique/>
      </w:docPartObj>
    </w:sdtPr>
    <w:sdtEndPr/>
    <w:sdtContent>
      <w:p w14:paraId="5B76B7EC" w14:textId="0BC85035" w:rsidR="00E33B9A" w:rsidRPr="00E33B9A" w:rsidRDefault="00E33B9A">
        <w:pPr>
          <w:pStyle w:val="Voettekst"/>
          <w:jc w:val="center"/>
          <w:rPr>
            <w:sz w:val="18"/>
            <w:szCs w:val="18"/>
          </w:rPr>
        </w:pPr>
        <w:r w:rsidRPr="00E33B9A">
          <w:rPr>
            <w:sz w:val="18"/>
            <w:szCs w:val="18"/>
          </w:rPr>
          <w:fldChar w:fldCharType="begin"/>
        </w:r>
        <w:r w:rsidRPr="00E33B9A">
          <w:rPr>
            <w:sz w:val="18"/>
            <w:szCs w:val="18"/>
          </w:rPr>
          <w:instrText>PAGE   \* MERGEFORMAT</w:instrText>
        </w:r>
        <w:r w:rsidRPr="00E33B9A">
          <w:rPr>
            <w:sz w:val="18"/>
            <w:szCs w:val="18"/>
          </w:rPr>
          <w:fldChar w:fldCharType="separate"/>
        </w:r>
        <w:r w:rsidRPr="00E33B9A">
          <w:rPr>
            <w:sz w:val="18"/>
            <w:szCs w:val="18"/>
          </w:rPr>
          <w:t>2</w:t>
        </w:r>
        <w:r w:rsidRPr="00E33B9A">
          <w:rPr>
            <w:sz w:val="18"/>
            <w:szCs w:val="18"/>
          </w:rPr>
          <w:fldChar w:fldCharType="end"/>
        </w:r>
      </w:p>
    </w:sdtContent>
  </w:sdt>
  <w:p w14:paraId="07F14C1A" w14:textId="77777777" w:rsidR="00E33B9A" w:rsidRDefault="00E33B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6E0B" w14:textId="77777777" w:rsidR="00423D33" w:rsidRDefault="00423D33" w:rsidP="004241B7">
      <w:pPr>
        <w:spacing w:after="0" w:line="240" w:lineRule="auto"/>
      </w:pPr>
      <w:r>
        <w:separator/>
      </w:r>
    </w:p>
  </w:footnote>
  <w:footnote w:type="continuationSeparator" w:id="0">
    <w:p w14:paraId="5F34EF38" w14:textId="77777777" w:rsidR="00423D33" w:rsidRDefault="00423D33" w:rsidP="0042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B12F02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EA7218"/>
    <w:multiLevelType w:val="hybridMultilevel"/>
    <w:tmpl w:val="0ACEDADA"/>
    <w:lvl w:ilvl="0" w:tplc="5F269ECA">
      <w:numFmt w:val="bullet"/>
      <w:lvlText w:val="-"/>
      <w:lvlJc w:val="left"/>
      <w:pPr>
        <w:ind w:left="46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0AD71C98"/>
    <w:multiLevelType w:val="hybridMultilevel"/>
    <w:tmpl w:val="F2F2B756"/>
    <w:lvl w:ilvl="0" w:tplc="5F269ECA">
      <w:numFmt w:val="bullet"/>
      <w:lvlText w:val="-"/>
      <w:lvlJc w:val="left"/>
      <w:pPr>
        <w:ind w:left="46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0CE031D6"/>
    <w:multiLevelType w:val="hybridMultilevel"/>
    <w:tmpl w:val="4F9218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26CFE"/>
    <w:multiLevelType w:val="hybridMultilevel"/>
    <w:tmpl w:val="1F6A6CA2"/>
    <w:lvl w:ilvl="0" w:tplc="0CDEDFEC">
      <w:numFmt w:val="bullet"/>
      <w:lvlText w:val="-"/>
      <w:lvlJc w:val="left"/>
      <w:pPr>
        <w:ind w:left="46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42504A9B"/>
    <w:multiLevelType w:val="hybridMultilevel"/>
    <w:tmpl w:val="9FBED524"/>
    <w:lvl w:ilvl="0" w:tplc="D2CC7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20634"/>
    <w:multiLevelType w:val="hybridMultilevel"/>
    <w:tmpl w:val="4F141A08"/>
    <w:lvl w:ilvl="0" w:tplc="D2CC7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22B1A"/>
    <w:multiLevelType w:val="hybridMultilevel"/>
    <w:tmpl w:val="8968D2CA"/>
    <w:lvl w:ilvl="0" w:tplc="D2CC7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72AA5"/>
    <w:multiLevelType w:val="hybridMultilevel"/>
    <w:tmpl w:val="8A0ED74E"/>
    <w:lvl w:ilvl="0" w:tplc="C26C53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107"/>
    <w:multiLevelType w:val="hybridMultilevel"/>
    <w:tmpl w:val="A6E4F2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A720B"/>
    <w:multiLevelType w:val="hybridMultilevel"/>
    <w:tmpl w:val="DFE2737A"/>
    <w:lvl w:ilvl="0" w:tplc="C26C53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631F7"/>
    <w:multiLevelType w:val="hybridMultilevel"/>
    <w:tmpl w:val="1A360818"/>
    <w:lvl w:ilvl="0" w:tplc="C26C53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03A88"/>
    <w:multiLevelType w:val="hybridMultilevel"/>
    <w:tmpl w:val="EA3A6A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247C5"/>
    <w:multiLevelType w:val="hybridMultilevel"/>
    <w:tmpl w:val="17B6E542"/>
    <w:lvl w:ilvl="0" w:tplc="5F269ECA">
      <w:numFmt w:val="bullet"/>
      <w:lvlText w:val="-"/>
      <w:lvlJc w:val="left"/>
      <w:pPr>
        <w:ind w:left="46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7E821F7C"/>
    <w:multiLevelType w:val="hybridMultilevel"/>
    <w:tmpl w:val="38268E2A"/>
    <w:lvl w:ilvl="0" w:tplc="D2CC7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0091C"/>
    <w:multiLevelType w:val="hybridMultilevel"/>
    <w:tmpl w:val="46ACA85A"/>
    <w:lvl w:ilvl="0" w:tplc="C26C53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1980">
    <w:abstractNumId w:val="8"/>
  </w:num>
  <w:num w:numId="2" w16cid:durableId="767000082">
    <w:abstractNumId w:val="6"/>
  </w:num>
  <w:num w:numId="3" w16cid:durableId="563178946">
    <w:abstractNumId w:val="5"/>
  </w:num>
  <w:num w:numId="4" w16cid:durableId="1262301296">
    <w:abstractNumId w:val="4"/>
  </w:num>
  <w:num w:numId="5" w16cid:durableId="1155728305">
    <w:abstractNumId w:val="7"/>
  </w:num>
  <w:num w:numId="6" w16cid:durableId="722287225">
    <w:abstractNumId w:val="3"/>
  </w:num>
  <w:num w:numId="7" w16cid:durableId="1367095916">
    <w:abstractNumId w:val="2"/>
  </w:num>
  <w:num w:numId="8" w16cid:durableId="1993556106">
    <w:abstractNumId w:val="1"/>
  </w:num>
  <w:num w:numId="9" w16cid:durableId="353502090">
    <w:abstractNumId w:val="0"/>
  </w:num>
  <w:num w:numId="10" w16cid:durableId="27146515">
    <w:abstractNumId w:val="14"/>
  </w:num>
  <w:num w:numId="11" w16cid:durableId="1093087421">
    <w:abstractNumId w:val="12"/>
  </w:num>
  <w:num w:numId="12" w16cid:durableId="1957902190">
    <w:abstractNumId w:val="13"/>
  </w:num>
  <w:num w:numId="13" w16cid:durableId="713964685">
    <w:abstractNumId w:val="21"/>
  </w:num>
  <w:num w:numId="14" w16cid:durableId="1603951767">
    <w:abstractNumId w:val="15"/>
  </w:num>
  <w:num w:numId="15" w16cid:durableId="1411464866">
    <w:abstractNumId w:val="9"/>
  </w:num>
  <w:num w:numId="16" w16cid:durableId="477652021">
    <w:abstractNumId w:val="22"/>
  </w:num>
  <w:num w:numId="17" w16cid:durableId="1892418058">
    <w:abstractNumId w:val="10"/>
  </w:num>
  <w:num w:numId="18" w16cid:durableId="1042167762">
    <w:abstractNumId w:val="8"/>
  </w:num>
  <w:num w:numId="19" w16cid:durableId="1555004359">
    <w:abstractNumId w:val="17"/>
  </w:num>
  <w:num w:numId="20" w16cid:durableId="1164248836">
    <w:abstractNumId w:val="8"/>
  </w:num>
  <w:num w:numId="21" w16cid:durableId="1137260046">
    <w:abstractNumId w:val="20"/>
  </w:num>
  <w:num w:numId="22" w16cid:durableId="519006352">
    <w:abstractNumId w:val="8"/>
  </w:num>
  <w:num w:numId="23" w16cid:durableId="896821465">
    <w:abstractNumId w:val="11"/>
  </w:num>
  <w:num w:numId="24" w16cid:durableId="1180194470">
    <w:abstractNumId w:val="23"/>
  </w:num>
  <w:num w:numId="25" w16cid:durableId="1724865564">
    <w:abstractNumId w:val="19"/>
  </w:num>
  <w:num w:numId="26" w16cid:durableId="875049652">
    <w:abstractNumId w:val="18"/>
  </w:num>
  <w:num w:numId="27" w16cid:durableId="8784680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forms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A04"/>
    <w:rsid w:val="000209CD"/>
    <w:rsid w:val="00034616"/>
    <w:rsid w:val="00054AF0"/>
    <w:rsid w:val="00055D3E"/>
    <w:rsid w:val="0006063C"/>
    <w:rsid w:val="00074C3B"/>
    <w:rsid w:val="000876D2"/>
    <w:rsid w:val="00090FAB"/>
    <w:rsid w:val="000A3AAC"/>
    <w:rsid w:val="000A51D3"/>
    <w:rsid w:val="000B72E9"/>
    <w:rsid w:val="000D2983"/>
    <w:rsid w:val="000E6DBB"/>
    <w:rsid w:val="000F0F60"/>
    <w:rsid w:val="000F68BC"/>
    <w:rsid w:val="000F6DB9"/>
    <w:rsid w:val="00100646"/>
    <w:rsid w:val="00100937"/>
    <w:rsid w:val="00111286"/>
    <w:rsid w:val="001148D2"/>
    <w:rsid w:val="0015074B"/>
    <w:rsid w:val="00155810"/>
    <w:rsid w:val="0016189A"/>
    <w:rsid w:val="0016598B"/>
    <w:rsid w:val="00170246"/>
    <w:rsid w:val="001938D5"/>
    <w:rsid w:val="001C21C9"/>
    <w:rsid w:val="001D466D"/>
    <w:rsid w:val="001D515B"/>
    <w:rsid w:val="001F7553"/>
    <w:rsid w:val="00221572"/>
    <w:rsid w:val="00235CF7"/>
    <w:rsid w:val="00260C4A"/>
    <w:rsid w:val="00262FA3"/>
    <w:rsid w:val="00276588"/>
    <w:rsid w:val="0029639D"/>
    <w:rsid w:val="002A5736"/>
    <w:rsid w:val="002B6EE8"/>
    <w:rsid w:val="00303478"/>
    <w:rsid w:val="0032359E"/>
    <w:rsid w:val="00326F90"/>
    <w:rsid w:val="00331D9E"/>
    <w:rsid w:val="0033550C"/>
    <w:rsid w:val="00380A4C"/>
    <w:rsid w:val="00386C2E"/>
    <w:rsid w:val="0038787C"/>
    <w:rsid w:val="00394DF5"/>
    <w:rsid w:val="003B2B48"/>
    <w:rsid w:val="003C2CC4"/>
    <w:rsid w:val="003D7904"/>
    <w:rsid w:val="003E5A52"/>
    <w:rsid w:val="003F3CB1"/>
    <w:rsid w:val="003F6807"/>
    <w:rsid w:val="00423D33"/>
    <w:rsid w:val="004241B7"/>
    <w:rsid w:val="00433F9E"/>
    <w:rsid w:val="00444555"/>
    <w:rsid w:val="00462880"/>
    <w:rsid w:val="004769E5"/>
    <w:rsid w:val="004975D3"/>
    <w:rsid w:val="004A51C4"/>
    <w:rsid w:val="004C394F"/>
    <w:rsid w:val="004E2C6C"/>
    <w:rsid w:val="004F7A23"/>
    <w:rsid w:val="00501410"/>
    <w:rsid w:val="00505C3A"/>
    <w:rsid w:val="00524E9F"/>
    <w:rsid w:val="0052672E"/>
    <w:rsid w:val="00530A72"/>
    <w:rsid w:val="0053461E"/>
    <w:rsid w:val="0055402B"/>
    <w:rsid w:val="00561C0F"/>
    <w:rsid w:val="00572DC2"/>
    <w:rsid w:val="0057323E"/>
    <w:rsid w:val="005A500D"/>
    <w:rsid w:val="005B1B85"/>
    <w:rsid w:val="005B4B65"/>
    <w:rsid w:val="005B6A00"/>
    <w:rsid w:val="0060170B"/>
    <w:rsid w:val="0062182D"/>
    <w:rsid w:val="0064122F"/>
    <w:rsid w:val="00647CF6"/>
    <w:rsid w:val="00655084"/>
    <w:rsid w:val="00661BD9"/>
    <w:rsid w:val="00681DB5"/>
    <w:rsid w:val="00684D42"/>
    <w:rsid w:val="00691609"/>
    <w:rsid w:val="006A63CB"/>
    <w:rsid w:val="006B1A27"/>
    <w:rsid w:val="006C2BE7"/>
    <w:rsid w:val="006D25CD"/>
    <w:rsid w:val="006D470F"/>
    <w:rsid w:val="00700067"/>
    <w:rsid w:val="00703B1E"/>
    <w:rsid w:val="0070747B"/>
    <w:rsid w:val="00747218"/>
    <w:rsid w:val="0075748D"/>
    <w:rsid w:val="00762E4E"/>
    <w:rsid w:val="00784F05"/>
    <w:rsid w:val="007971BB"/>
    <w:rsid w:val="007A7596"/>
    <w:rsid w:val="007B30F9"/>
    <w:rsid w:val="007D3F14"/>
    <w:rsid w:val="007F5A98"/>
    <w:rsid w:val="00822FC3"/>
    <w:rsid w:val="00841C02"/>
    <w:rsid w:val="0089774E"/>
    <w:rsid w:val="008B23E8"/>
    <w:rsid w:val="008B25A0"/>
    <w:rsid w:val="008C7A03"/>
    <w:rsid w:val="008D2AA4"/>
    <w:rsid w:val="008D7118"/>
    <w:rsid w:val="008D7816"/>
    <w:rsid w:val="008E73B2"/>
    <w:rsid w:val="008F5DD7"/>
    <w:rsid w:val="0091315C"/>
    <w:rsid w:val="00930E17"/>
    <w:rsid w:val="00935FD5"/>
    <w:rsid w:val="0093731F"/>
    <w:rsid w:val="00947C90"/>
    <w:rsid w:val="009543FF"/>
    <w:rsid w:val="00972447"/>
    <w:rsid w:val="0098287D"/>
    <w:rsid w:val="009834D8"/>
    <w:rsid w:val="009C3C6A"/>
    <w:rsid w:val="009E0F3B"/>
    <w:rsid w:val="00A03EFE"/>
    <w:rsid w:val="00A20D1D"/>
    <w:rsid w:val="00A26F0F"/>
    <w:rsid w:val="00A27DF0"/>
    <w:rsid w:val="00A34DD2"/>
    <w:rsid w:val="00A437EB"/>
    <w:rsid w:val="00A457A3"/>
    <w:rsid w:val="00A46E00"/>
    <w:rsid w:val="00A529D1"/>
    <w:rsid w:val="00A639E8"/>
    <w:rsid w:val="00A6750D"/>
    <w:rsid w:val="00A82C86"/>
    <w:rsid w:val="00AA1D8D"/>
    <w:rsid w:val="00AB2532"/>
    <w:rsid w:val="00AC22DD"/>
    <w:rsid w:val="00AD209F"/>
    <w:rsid w:val="00AE09F5"/>
    <w:rsid w:val="00AF1DF1"/>
    <w:rsid w:val="00AF5278"/>
    <w:rsid w:val="00AF6E05"/>
    <w:rsid w:val="00B130CD"/>
    <w:rsid w:val="00B24E10"/>
    <w:rsid w:val="00B34728"/>
    <w:rsid w:val="00B47730"/>
    <w:rsid w:val="00B645A5"/>
    <w:rsid w:val="00B65255"/>
    <w:rsid w:val="00B70923"/>
    <w:rsid w:val="00B74493"/>
    <w:rsid w:val="00BB0E0A"/>
    <w:rsid w:val="00BB63AA"/>
    <w:rsid w:val="00BB7976"/>
    <w:rsid w:val="00BD6355"/>
    <w:rsid w:val="00BF5956"/>
    <w:rsid w:val="00C02D92"/>
    <w:rsid w:val="00C11E61"/>
    <w:rsid w:val="00C2683B"/>
    <w:rsid w:val="00C316D9"/>
    <w:rsid w:val="00C45532"/>
    <w:rsid w:val="00C549D6"/>
    <w:rsid w:val="00C57B4D"/>
    <w:rsid w:val="00C70FAF"/>
    <w:rsid w:val="00CA1B70"/>
    <w:rsid w:val="00CA33FC"/>
    <w:rsid w:val="00CA464A"/>
    <w:rsid w:val="00CB0664"/>
    <w:rsid w:val="00CE59EF"/>
    <w:rsid w:val="00D04633"/>
    <w:rsid w:val="00D41DD3"/>
    <w:rsid w:val="00D42B67"/>
    <w:rsid w:val="00D51F40"/>
    <w:rsid w:val="00D561D8"/>
    <w:rsid w:val="00D6105F"/>
    <w:rsid w:val="00D61A2A"/>
    <w:rsid w:val="00D75002"/>
    <w:rsid w:val="00D827AF"/>
    <w:rsid w:val="00DA41C0"/>
    <w:rsid w:val="00DF1022"/>
    <w:rsid w:val="00E129D0"/>
    <w:rsid w:val="00E27C9F"/>
    <w:rsid w:val="00E31C9F"/>
    <w:rsid w:val="00E33B9A"/>
    <w:rsid w:val="00E5397A"/>
    <w:rsid w:val="00EA460E"/>
    <w:rsid w:val="00F079DB"/>
    <w:rsid w:val="00F15B0C"/>
    <w:rsid w:val="00F50780"/>
    <w:rsid w:val="00F515C4"/>
    <w:rsid w:val="00F5253B"/>
    <w:rsid w:val="00F6542C"/>
    <w:rsid w:val="00F84860"/>
    <w:rsid w:val="00F8554B"/>
    <w:rsid w:val="00FC693F"/>
    <w:rsid w:val="00FD2083"/>
    <w:rsid w:val="00FE21C4"/>
    <w:rsid w:val="54CEE8C1"/>
    <w:rsid w:val="6C6C5C11"/>
    <w:rsid w:val="7A24D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1A7E8203-8066-40B8-9330-7E810E77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0876D2"/>
    <w:rPr>
      <w:color w:val="666666"/>
    </w:rPr>
  </w:style>
  <w:style w:type="paragraph" w:styleId="Revisie">
    <w:name w:val="Revision"/>
    <w:hidden/>
    <w:uiPriority w:val="99"/>
    <w:semiHidden/>
    <w:rsid w:val="0016189A"/>
    <w:pPr>
      <w:spacing w:after="0" w:line="240" w:lineRule="auto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06A879F5FB4459A54A906DBFD96F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489AA6-A92A-465B-96C0-723F200AC7B9}"/>
      </w:docPartPr>
      <w:docPartBody>
        <w:p w:rsidR="00433F9E" w:rsidRDefault="00433F9E" w:rsidP="00433F9E">
          <w:pPr>
            <w:pStyle w:val="0C06A879F5FB4459A54A906DBFD96FB81"/>
          </w:pPr>
          <w:r w:rsidRPr="00871E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D20706A8AC24AD19C0BF15430964D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1B49C6-CEDE-4C99-BF9F-A12CD33C91A9}"/>
      </w:docPartPr>
      <w:docPartBody>
        <w:p w:rsidR="00433F9E" w:rsidRDefault="00433F9E" w:rsidP="00433F9E">
          <w:pPr>
            <w:pStyle w:val="0D20706A8AC24AD19C0BF15430964DF11"/>
          </w:pPr>
          <w:r w:rsidRPr="00871E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71D1280CDF4968B812FA8F7C01B8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0B4E14-522F-411C-AE17-3CFF287CCB0B}"/>
      </w:docPartPr>
      <w:docPartBody>
        <w:p w:rsidR="00433F9E" w:rsidRDefault="00433F9E" w:rsidP="00433F9E">
          <w:pPr>
            <w:pStyle w:val="5471D1280CDF4968B812FA8F7C01B8E01"/>
          </w:pPr>
          <w:r w:rsidRPr="00871E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53E2813655413B9B992D4DEB9262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8338BD-C184-4CC2-9349-F6DD06043F1C}"/>
      </w:docPartPr>
      <w:docPartBody>
        <w:p w:rsidR="00433F9E" w:rsidRDefault="00433F9E" w:rsidP="00433F9E">
          <w:pPr>
            <w:pStyle w:val="EF53E2813655413B9B992D4DEB9262AD1"/>
          </w:pPr>
          <w:r w:rsidRPr="00871E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7CE9A3098948979CCDEB379ABE5F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FA0551-48F9-43ED-BF29-76CD773295F2}"/>
      </w:docPartPr>
      <w:docPartBody>
        <w:p w:rsidR="00433F9E" w:rsidRDefault="00433F9E" w:rsidP="00433F9E">
          <w:pPr>
            <w:pStyle w:val="6B7CE9A3098948979CCDEB379ABE5FEA1"/>
          </w:pPr>
          <w:r w:rsidRPr="00871E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57583822B04A93878E8BE0364462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DF72FC-CDF0-432D-AB6D-354FA2C1CD6C}"/>
      </w:docPartPr>
      <w:docPartBody>
        <w:p w:rsidR="00433F9E" w:rsidRDefault="00433F9E" w:rsidP="00433F9E">
          <w:pPr>
            <w:pStyle w:val="CF57583822B04A93878E8BE0364462ED1"/>
          </w:pPr>
          <w:r w:rsidRPr="00871E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91A2B77FACA4086A2FF53877AC781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1B91C7-FEF2-41DB-A072-FB2D93584EC4}"/>
      </w:docPartPr>
      <w:docPartBody>
        <w:p w:rsidR="00433F9E" w:rsidRDefault="00433F9E" w:rsidP="00433F9E">
          <w:pPr>
            <w:pStyle w:val="791A2B77FACA4086A2FF53877AC781AB1"/>
          </w:pPr>
          <w:r w:rsidRPr="00871E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D7EEE9C7564455BA6C96B29298CC9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079665-F82E-46E4-937B-0B7AD5CF2551}"/>
      </w:docPartPr>
      <w:docPartBody>
        <w:p w:rsidR="00433F9E" w:rsidRDefault="00433F9E" w:rsidP="00433F9E">
          <w:pPr>
            <w:pStyle w:val="BD7EEE9C7564455BA6C96B29298CC93F1"/>
          </w:pPr>
          <w:r w:rsidRPr="00871E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F7730007054EC3BDF0E355A086D4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21DE54-83DA-464C-AB38-E78636A04571}"/>
      </w:docPartPr>
      <w:docPartBody>
        <w:p w:rsidR="00433F9E" w:rsidRDefault="00433F9E" w:rsidP="00433F9E">
          <w:pPr>
            <w:pStyle w:val="9CF7730007054EC3BDF0E355A086D4C61"/>
          </w:pPr>
          <w:r w:rsidRPr="00871E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9A49CC9C8F442708DCB932CA7D22E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344245-F5BF-44FA-9AE6-C099A4635CFD}"/>
      </w:docPartPr>
      <w:docPartBody>
        <w:p w:rsidR="00433F9E" w:rsidRDefault="00433F9E" w:rsidP="00433F9E">
          <w:pPr>
            <w:pStyle w:val="79A49CC9C8F442708DCB932CA7D22ECA1"/>
          </w:pPr>
          <w:r w:rsidRPr="00871E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3E458181984E46875BDEC4785FD6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F66CDF-53CE-4BD5-A575-EF1DA0E5BA14}"/>
      </w:docPartPr>
      <w:docPartBody>
        <w:p w:rsidR="00433F9E" w:rsidRDefault="00433F9E" w:rsidP="00433F9E">
          <w:pPr>
            <w:pStyle w:val="F33E458181984E46875BDEC4785FD60E1"/>
          </w:pPr>
          <w:r w:rsidRPr="00871E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10AF38B42241DFA1BD384A47D068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36C242-0172-4B10-AC2E-B317AF0DA9E2}"/>
      </w:docPartPr>
      <w:docPartBody>
        <w:p w:rsidR="00433F9E" w:rsidRDefault="00433F9E" w:rsidP="00433F9E">
          <w:pPr>
            <w:pStyle w:val="7110AF38B42241DFA1BD384A47D068A41"/>
          </w:pPr>
          <w:r w:rsidRPr="00871E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FEA53F68A20477B96065092053FB7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09DCF-7BB5-4560-8DC4-FDD284951944}"/>
      </w:docPartPr>
      <w:docPartBody>
        <w:p w:rsidR="00433F9E" w:rsidRDefault="00433F9E" w:rsidP="00433F9E">
          <w:pPr>
            <w:pStyle w:val="0FEA53F68A20477B96065092053FB7AF1"/>
          </w:pPr>
          <w:r w:rsidRPr="00871E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02B8172F0949B78B8A2CCD3DFEC3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BD673D-EAB5-476A-9FCC-F08862C21A27}"/>
      </w:docPartPr>
      <w:docPartBody>
        <w:p w:rsidR="00433F9E" w:rsidRDefault="00433F9E" w:rsidP="00433F9E">
          <w:pPr>
            <w:pStyle w:val="FB02B8172F0949B78B8A2CCD3DFEC3361"/>
          </w:pPr>
          <w:r w:rsidRPr="00871E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743A4128568412FB520DCAB0CE6A5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EB1557-6874-41F7-B2E1-47EBEFD07100}"/>
      </w:docPartPr>
      <w:docPartBody>
        <w:p w:rsidR="00433F9E" w:rsidRDefault="00433F9E" w:rsidP="00433F9E">
          <w:pPr>
            <w:pStyle w:val="D743A4128568412FB520DCAB0CE6A514"/>
          </w:pPr>
          <w:r w:rsidRPr="00871E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F9BCEBE92449159CFB67D89AC353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F8B2A2-8504-4211-AC54-C96101066CF7}"/>
      </w:docPartPr>
      <w:docPartBody>
        <w:p w:rsidR="00433F9E" w:rsidRDefault="00433F9E" w:rsidP="00433F9E">
          <w:pPr>
            <w:pStyle w:val="34F9BCEBE92449159CFB67D89AC35348"/>
          </w:pPr>
          <w:r w:rsidRPr="00871E8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9E"/>
    <w:rsid w:val="00054AF0"/>
    <w:rsid w:val="00090FAB"/>
    <w:rsid w:val="001F6852"/>
    <w:rsid w:val="002A38CA"/>
    <w:rsid w:val="00433F9E"/>
    <w:rsid w:val="00684D42"/>
    <w:rsid w:val="0074655D"/>
    <w:rsid w:val="007D3F14"/>
    <w:rsid w:val="00930E17"/>
    <w:rsid w:val="009834D8"/>
    <w:rsid w:val="00A46E00"/>
    <w:rsid w:val="00A529D1"/>
    <w:rsid w:val="00B235D5"/>
    <w:rsid w:val="00CA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33F9E"/>
    <w:rPr>
      <w:color w:val="666666"/>
    </w:rPr>
  </w:style>
  <w:style w:type="paragraph" w:customStyle="1" w:styleId="D743A4128568412FB520DCAB0CE6A514">
    <w:name w:val="D743A4128568412FB520DCAB0CE6A514"/>
    <w:rsid w:val="00433F9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F9BCEBE92449159CFB67D89AC35348">
    <w:name w:val="34F9BCEBE92449159CFB67D89AC35348"/>
    <w:rsid w:val="00433F9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06A879F5FB4459A54A906DBFD96FB81">
    <w:name w:val="0C06A879F5FB4459A54A906DBFD96FB81"/>
    <w:rsid w:val="00433F9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D20706A8AC24AD19C0BF15430964DF11">
    <w:name w:val="0D20706A8AC24AD19C0BF15430964DF11"/>
    <w:rsid w:val="00433F9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471D1280CDF4968B812FA8F7C01B8E01">
    <w:name w:val="5471D1280CDF4968B812FA8F7C01B8E01"/>
    <w:rsid w:val="00433F9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F53E2813655413B9B992D4DEB9262AD1">
    <w:name w:val="EF53E2813655413B9B992D4DEB9262AD1"/>
    <w:rsid w:val="00433F9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B7CE9A3098948979CCDEB379ABE5FEA1">
    <w:name w:val="6B7CE9A3098948979CCDEB379ABE5FEA1"/>
    <w:rsid w:val="00433F9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F57583822B04A93878E8BE0364462ED1">
    <w:name w:val="CF57583822B04A93878E8BE0364462ED1"/>
    <w:rsid w:val="00433F9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91A2B77FACA4086A2FF53877AC781AB1">
    <w:name w:val="791A2B77FACA4086A2FF53877AC781AB1"/>
    <w:rsid w:val="00433F9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D7EEE9C7564455BA6C96B29298CC93F1">
    <w:name w:val="BD7EEE9C7564455BA6C96B29298CC93F1"/>
    <w:rsid w:val="00433F9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CF7730007054EC3BDF0E355A086D4C61">
    <w:name w:val="9CF7730007054EC3BDF0E355A086D4C61"/>
    <w:rsid w:val="00433F9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9A49CC9C8F442708DCB932CA7D22ECA1">
    <w:name w:val="79A49CC9C8F442708DCB932CA7D22ECA1"/>
    <w:rsid w:val="00433F9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33E458181984E46875BDEC4785FD60E1">
    <w:name w:val="F33E458181984E46875BDEC4785FD60E1"/>
    <w:rsid w:val="00433F9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110AF38B42241DFA1BD384A47D068A41">
    <w:name w:val="7110AF38B42241DFA1BD384A47D068A41"/>
    <w:rsid w:val="00433F9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FEA53F68A20477B96065092053FB7AF1">
    <w:name w:val="0FEA53F68A20477B96065092053FB7AF1"/>
    <w:rsid w:val="00433F9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B02B8172F0949B78B8A2CCD3DFEC3361">
    <w:name w:val="FB02B8172F0949B78B8A2CCD3DFEC3361"/>
    <w:rsid w:val="00433F9E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df327-835d-47e4-9d8d-fbd17b63ffdc" xsi:nil="true"/>
    <lcf76f155ced4ddcb4097134ff3c332f xmlns="862bccbb-3435-49e7-9b89-41953ade984d">
      <Terms xmlns="http://schemas.microsoft.com/office/infopath/2007/PartnerControls"/>
    </lcf76f155ced4ddcb4097134ff3c332f>
    <Ria xmlns="862bccbb-3435-49e7-9b89-41953ade984d">
      <UserInfo>
        <DisplayName/>
        <AccountId xsi:nil="true"/>
        <AccountType/>
      </UserInfo>
    </Ria>
    <Datum xmlns="862bccbb-3435-49e7-9b89-41953ade9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FECF1485ADE4E8327109EF1F7D7FC" ma:contentTypeVersion="16" ma:contentTypeDescription="Een nieuw document maken." ma:contentTypeScope="" ma:versionID="5bd9dc2b85e6e32c9208d40f66d4cf93">
  <xsd:schema xmlns:xsd="http://www.w3.org/2001/XMLSchema" xmlns:xs="http://www.w3.org/2001/XMLSchema" xmlns:p="http://schemas.microsoft.com/office/2006/metadata/properties" xmlns:ns2="862bccbb-3435-49e7-9b89-41953ade984d" xmlns:ns3="57adf327-835d-47e4-9d8d-fbd17b63ffdc" targetNamespace="http://schemas.microsoft.com/office/2006/metadata/properties" ma:root="true" ma:fieldsID="f1aaa260f4aa9ef72c1f450972628baa" ns2:_="" ns3:_="">
    <xsd:import namespace="862bccbb-3435-49e7-9b89-41953ade984d"/>
    <xsd:import namespace="57adf327-835d-47e4-9d8d-fbd17b63f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Ria" minOccurs="0"/>
                <xsd:element ref="ns2:Datum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bccbb-3435-49e7-9b89-41953ade9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Ria" ma:index="21" nillable="true" ma:displayName="Ria" ma:format="Dropdown" ma:list="UserInfo" ma:SharePointGroup="0" ma:internalName="Ri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f327-835d-47e4-9d8d-fbd17b63ff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423c14-f6ed-4bde-9a4d-4887e242afc1}" ma:internalName="TaxCatchAll" ma:showField="CatchAllData" ma:web="57adf327-835d-47e4-9d8d-fbd17b63ff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D3782-22DA-4463-B74B-24947D361799}">
  <ds:schemaRefs>
    <ds:schemaRef ds:uri="http://schemas.microsoft.com/office/2006/metadata/properties"/>
    <ds:schemaRef ds:uri="http://schemas.microsoft.com/office/infopath/2007/PartnerControls"/>
    <ds:schemaRef ds:uri="57adf327-835d-47e4-9d8d-fbd17b63ffdc"/>
    <ds:schemaRef ds:uri="862bccbb-3435-49e7-9b89-41953ade984d"/>
  </ds:schemaRefs>
</ds:datastoreItem>
</file>

<file path=customXml/itemProps2.xml><?xml version="1.0" encoding="utf-8"?>
<ds:datastoreItem xmlns:ds="http://schemas.openxmlformats.org/officeDocument/2006/customXml" ds:itemID="{A651894D-C5CF-41FC-9EAE-292997DFC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C6B0E7-D5AE-429D-A271-09C9C3896669}"/>
</file>

<file path=docMetadata/LabelInfo.xml><?xml version="1.0" encoding="utf-8"?>
<clbl:labelList xmlns:clbl="http://schemas.microsoft.com/office/2020/mipLabelMetadata">
  <clbl:label id="{b6fb70f3-9b92-44bb-8c78-827d09971fd6}" enabled="0" method="" siteId="{b6fb70f3-9b92-44bb-8c78-827d09971f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558</Words>
  <Characters>2978</Characters>
  <Application>Microsoft Office Word</Application>
  <DocSecurity>0</DocSecurity>
  <Lines>175</Lines>
  <Paragraphs>72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Kelly Tesselaar</cp:lastModifiedBy>
  <cp:revision>11</cp:revision>
  <dcterms:created xsi:type="dcterms:W3CDTF">2026-04-08T12:43:00Z</dcterms:created>
  <dcterms:modified xsi:type="dcterms:W3CDTF">2026-04-13T09:15:00Z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0x010100D2BFECF1485ADE4E8327109EF1F7D7FC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